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5600" w:type="pct"/>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tabelle"/>
      </w:tblPr>
      <w:tblGrid>
        <w:gridCol w:w="4106"/>
        <w:gridCol w:w="4390"/>
      </w:tblGrid>
      <w:tr w:rsidR="00752FC4" w:rsidRPr="00752FC4" w:rsidTr="00050A04">
        <w:trPr>
          <w:tblHeader/>
        </w:trPr>
        <w:tc>
          <w:tcPr>
            <w:tcW w:w="4106" w:type="dxa"/>
          </w:tcPr>
          <w:sdt>
            <w:sdtPr>
              <w:alias w:val="Ihr Name:"/>
              <w:tag w:val="Ihr Name:"/>
              <w:id w:val="1422146007"/>
              <w:placeholder>
                <w:docPart w:val="3AC4CB3BAA9146E4B349F58A0AFFD057"/>
              </w:placeholder>
              <w:dataBinding w:prefixMappings="xmlns:ns0='http://schemas.openxmlformats.org/officeDocument/2006/extended-properties' " w:xpath="/ns0:Properties[1]/ns0:Company[1]" w:storeItemID="{6668398D-A668-4E3E-A5EB-62B293D839F1}"/>
              <w15:appearance w15:val="hidden"/>
              <w:text w:multiLine="1"/>
            </w:sdtPr>
            <w:sdtEndPr/>
            <w:sdtContent>
              <w:p w:rsidR="000F7122" w:rsidRPr="00752FC4" w:rsidRDefault="00117310" w:rsidP="00117310">
                <w:pPr>
                  <w:pStyle w:val="Name"/>
                </w:pPr>
                <w:r>
                  <w:t>Name</w:t>
                </w:r>
              </w:p>
            </w:sdtContent>
          </w:sdt>
        </w:tc>
        <w:tc>
          <w:tcPr>
            <w:tcW w:w="4390" w:type="dxa"/>
          </w:tcPr>
          <w:p w:rsidR="00752FC4" w:rsidRPr="00752FC4" w:rsidRDefault="00752FC4" w:rsidP="00752FC4">
            <w:pPr>
              <w:pStyle w:val="Grafik"/>
            </w:pPr>
            <w:r w:rsidRPr="00752FC4">
              <w:rPr>
                <w:noProof/>
                <w:lang w:eastAsia="de-DE"/>
              </w:rPr>
              <mc:AlternateContent>
                <mc:Choice Requires="wpg">
                  <w:drawing>
                    <wp:inline distT="0" distB="0" distL="0" distR="0" wp14:anchorId="2F46E599" wp14:editId="4DE2EBE8">
                      <wp:extent cx="402336" cy="256032"/>
                      <wp:effectExtent l="0" t="0" r="0" b="10795"/>
                      <wp:docPr id="28" name="Gruppe 28" descr="Voge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286192" flipH="1">
                                <a:off x="0" y="0"/>
                                <a:ext cx="402336" cy="256032"/>
                                <a:chOff x="0" y="0"/>
                                <a:chExt cx="1734820" cy="1146653"/>
                              </a:xfrm>
                            </wpg:grpSpPr>
                            <wps:wsp>
                              <wps:cNvPr id="22" name="Freihandform 16"/>
                              <wps:cNvSpPr>
                                <a:spLocks/>
                              </wps:cNvSpPr>
                              <wps:spPr bwMode="auto">
                                <a:xfrm>
                                  <a:off x="534010" y="826617"/>
                                  <a:ext cx="194945" cy="239268"/>
                                </a:xfrm>
                                <a:custGeom>
                                  <a:avLst/>
                                  <a:gdLst>
                                    <a:gd name="T0" fmla="*/ 44 w 52"/>
                                    <a:gd name="T1" fmla="*/ 0 h 64"/>
                                    <a:gd name="T2" fmla="*/ 18 w 52"/>
                                    <a:gd name="T3" fmla="*/ 25 h 64"/>
                                    <a:gd name="T4" fmla="*/ 0 w 52"/>
                                    <a:gd name="T5" fmla="*/ 27 h 64"/>
                                    <a:gd name="T6" fmla="*/ 10 w 52"/>
                                    <a:gd name="T7" fmla="*/ 38 h 64"/>
                                    <a:gd name="T8" fmla="*/ 14 w 52"/>
                                    <a:gd name="T9" fmla="*/ 64 h 64"/>
                                    <a:gd name="T10" fmla="*/ 22 w 52"/>
                                    <a:gd name="T11" fmla="*/ 38 h 64"/>
                                    <a:gd name="T12" fmla="*/ 52 w 52"/>
                                    <a:gd name="T13" fmla="*/ 9 h 64"/>
                                    <a:gd name="T14" fmla="*/ 44 w 52"/>
                                    <a:gd name="T15" fmla="*/ 0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 h="64">
                                      <a:moveTo>
                                        <a:pt x="44" y="0"/>
                                      </a:moveTo>
                                      <a:cubicBezTo>
                                        <a:pt x="44" y="0"/>
                                        <a:pt x="25" y="21"/>
                                        <a:pt x="18" y="25"/>
                                      </a:cubicBezTo>
                                      <a:cubicBezTo>
                                        <a:pt x="11" y="31"/>
                                        <a:pt x="0" y="27"/>
                                        <a:pt x="0" y="27"/>
                                      </a:cubicBezTo>
                                      <a:cubicBezTo>
                                        <a:pt x="2" y="32"/>
                                        <a:pt x="7" y="33"/>
                                        <a:pt x="10" y="38"/>
                                      </a:cubicBezTo>
                                      <a:cubicBezTo>
                                        <a:pt x="13" y="46"/>
                                        <a:pt x="10" y="57"/>
                                        <a:pt x="14" y="64"/>
                                      </a:cubicBezTo>
                                      <a:cubicBezTo>
                                        <a:pt x="14" y="64"/>
                                        <a:pt x="19" y="45"/>
                                        <a:pt x="22" y="38"/>
                                      </a:cubicBezTo>
                                      <a:cubicBezTo>
                                        <a:pt x="28" y="26"/>
                                        <a:pt x="52" y="9"/>
                                        <a:pt x="52" y="9"/>
                                      </a:cubicBezTo>
                                      <a:lnTo>
                                        <a:pt x="44"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ihandform 17"/>
                              <wps:cNvSpPr>
                                <a:spLocks/>
                              </wps:cNvSpPr>
                              <wps:spPr bwMode="auto">
                                <a:xfrm>
                                  <a:off x="629107" y="899769"/>
                                  <a:ext cx="135255" cy="246884"/>
                                </a:xfrm>
                                <a:custGeom>
                                  <a:avLst/>
                                  <a:gdLst>
                                    <a:gd name="T0" fmla="*/ 25 w 36"/>
                                    <a:gd name="T1" fmla="*/ 0 h 66"/>
                                    <a:gd name="T2" fmla="*/ 14 w 36"/>
                                    <a:gd name="T3" fmla="*/ 32 h 66"/>
                                    <a:gd name="T4" fmla="*/ 0 w 36"/>
                                    <a:gd name="T5" fmla="*/ 41 h 66"/>
                                    <a:gd name="T6" fmla="*/ 12 w 36"/>
                                    <a:gd name="T7" fmla="*/ 46 h 66"/>
                                    <a:gd name="T8" fmla="*/ 25 w 36"/>
                                    <a:gd name="T9" fmla="*/ 66 h 66"/>
                                    <a:gd name="T10" fmla="*/ 23 w 36"/>
                                    <a:gd name="T11" fmla="*/ 40 h 66"/>
                                    <a:gd name="T12" fmla="*/ 36 w 36"/>
                                    <a:gd name="T13" fmla="*/ 4 h 66"/>
                                    <a:gd name="T14" fmla="*/ 25 w 36"/>
                                    <a:gd name="T15" fmla="*/ 0 h 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66">
                                      <a:moveTo>
                                        <a:pt x="25" y="0"/>
                                      </a:moveTo>
                                      <a:cubicBezTo>
                                        <a:pt x="25" y="0"/>
                                        <a:pt x="18" y="25"/>
                                        <a:pt x="14" y="32"/>
                                      </a:cubicBezTo>
                                      <a:cubicBezTo>
                                        <a:pt x="10" y="39"/>
                                        <a:pt x="0" y="41"/>
                                        <a:pt x="0" y="41"/>
                                      </a:cubicBezTo>
                                      <a:cubicBezTo>
                                        <a:pt x="4" y="44"/>
                                        <a:pt x="8" y="43"/>
                                        <a:pt x="12" y="46"/>
                                      </a:cubicBezTo>
                                      <a:cubicBezTo>
                                        <a:pt x="18" y="51"/>
                                        <a:pt x="19" y="62"/>
                                        <a:pt x="25" y="66"/>
                                      </a:cubicBezTo>
                                      <a:cubicBezTo>
                                        <a:pt x="25" y="66"/>
                                        <a:pt x="23" y="48"/>
                                        <a:pt x="23" y="40"/>
                                      </a:cubicBezTo>
                                      <a:cubicBezTo>
                                        <a:pt x="23" y="28"/>
                                        <a:pt x="36" y="4"/>
                                        <a:pt x="36" y="4"/>
                                      </a:cubicBezTo>
                                      <a:lnTo>
                                        <a:pt x="25"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ihandform 18"/>
                              <wps:cNvSpPr>
                                <a:spLocks/>
                              </wps:cNvSpPr>
                              <wps:spPr bwMode="auto">
                                <a:xfrm>
                                  <a:off x="0" y="0"/>
                                  <a:ext cx="1734820" cy="1032595"/>
                                </a:xfrm>
                                <a:custGeom>
                                  <a:avLst/>
                                  <a:gdLst>
                                    <a:gd name="T0" fmla="*/ 463 w 463"/>
                                    <a:gd name="T1" fmla="*/ 142 h 276"/>
                                    <a:gd name="T2" fmla="*/ 428 w 463"/>
                                    <a:gd name="T3" fmla="*/ 113 h 276"/>
                                    <a:gd name="T4" fmla="*/ 319 w 463"/>
                                    <a:gd name="T5" fmla="*/ 87 h 276"/>
                                    <a:gd name="T6" fmla="*/ 186 w 463"/>
                                    <a:gd name="T7" fmla="*/ 0 h 276"/>
                                    <a:gd name="T8" fmla="*/ 193 w 463"/>
                                    <a:gd name="T9" fmla="*/ 117 h 276"/>
                                    <a:gd name="T10" fmla="*/ 210 w 463"/>
                                    <a:gd name="T11" fmla="*/ 147 h 276"/>
                                    <a:gd name="T12" fmla="*/ 160 w 463"/>
                                    <a:gd name="T13" fmla="*/ 177 h 276"/>
                                    <a:gd name="T14" fmla="*/ 10 w 463"/>
                                    <a:gd name="T15" fmla="*/ 188 h 276"/>
                                    <a:gd name="T16" fmla="*/ 33 w 463"/>
                                    <a:gd name="T17" fmla="*/ 212 h 276"/>
                                    <a:gd name="T18" fmla="*/ 18 w 463"/>
                                    <a:gd name="T19" fmla="*/ 246 h 276"/>
                                    <a:gd name="T20" fmla="*/ 146 w 463"/>
                                    <a:gd name="T21" fmla="*/ 225 h 276"/>
                                    <a:gd name="T22" fmla="*/ 283 w 463"/>
                                    <a:gd name="T23" fmla="*/ 271 h 276"/>
                                    <a:gd name="T24" fmla="*/ 411 w 463"/>
                                    <a:gd name="T25" fmla="*/ 159 h 276"/>
                                    <a:gd name="T26" fmla="*/ 463 w 463"/>
                                    <a:gd name="T27" fmla="*/ 142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63" h="276">
                                      <a:moveTo>
                                        <a:pt x="463" y="142"/>
                                      </a:moveTo>
                                      <a:cubicBezTo>
                                        <a:pt x="449" y="135"/>
                                        <a:pt x="428" y="127"/>
                                        <a:pt x="428" y="113"/>
                                      </a:cubicBezTo>
                                      <a:cubicBezTo>
                                        <a:pt x="425" y="46"/>
                                        <a:pt x="349" y="29"/>
                                        <a:pt x="319" y="87"/>
                                      </a:cubicBezTo>
                                      <a:cubicBezTo>
                                        <a:pt x="269" y="34"/>
                                        <a:pt x="186" y="0"/>
                                        <a:pt x="186" y="0"/>
                                      </a:cubicBezTo>
                                      <a:cubicBezTo>
                                        <a:pt x="186" y="0"/>
                                        <a:pt x="165" y="61"/>
                                        <a:pt x="193" y="117"/>
                                      </a:cubicBezTo>
                                      <a:cubicBezTo>
                                        <a:pt x="198" y="128"/>
                                        <a:pt x="204" y="138"/>
                                        <a:pt x="210" y="147"/>
                                      </a:cubicBezTo>
                                      <a:cubicBezTo>
                                        <a:pt x="192" y="156"/>
                                        <a:pt x="169" y="169"/>
                                        <a:pt x="160" y="177"/>
                                      </a:cubicBezTo>
                                      <a:cubicBezTo>
                                        <a:pt x="135" y="174"/>
                                        <a:pt x="24" y="170"/>
                                        <a:pt x="10" y="188"/>
                                      </a:cubicBezTo>
                                      <a:cubicBezTo>
                                        <a:pt x="0" y="199"/>
                                        <a:pt x="31" y="198"/>
                                        <a:pt x="33" y="212"/>
                                      </a:cubicBezTo>
                                      <a:cubicBezTo>
                                        <a:pt x="35" y="226"/>
                                        <a:pt x="3" y="236"/>
                                        <a:pt x="18" y="246"/>
                                      </a:cubicBezTo>
                                      <a:cubicBezTo>
                                        <a:pt x="34" y="257"/>
                                        <a:pt x="143" y="225"/>
                                        <a:pt x="146" y="225"/>
                                      </a:cubicBezTo>
                                      <a:cubicBezTo>
                                        <a:pt x="150" y="229"/>
                                        <a:pt x="209" y="276"/>
                                        <a:pt x="283" y="271"/>
                                      </a:cubicBezTo>
                                      <a:cubicBezTo>
                                        <a:pt x="382" y="263"/>
                                        <a:pt x="401" y="196"/>
                                        <a:pt x="411" y="159"/>
                                      </a:cubicBezTo>
                                      <a:cubicBezTo>
                                        <a:pt x="418" y="134"/>
                                        <a:pt x="463" y="142"/>
                                        <a:pt x="463" y="142"/>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ihandform 19"/>
                              <wps:cNvSpPr>
                                <a:spLocks/>
                              </wps:cNvSpPr>
                              <wps:spPr bwMode="auto">
                                <a:xfrm>
                                  <a:off x="519379" y="131673"/>
                                  <a:ext cx="951865" cy="763499"/>
                                </a:xfrm>
                                <a:custGeom>
                                  <a:avLst/>
                                  <a:gdLst>
                                    <a:gd name="T0" fmla="*/ 6 w 254"/>
                                    <a:gd name="T1" fmla="*/ 0 h 204"/>
                                    <a:gd name="T2" fmla="*/ 143 w 254"/>
                                    <a:gd name="T3" fmla="*/ 186 h 204"/>
                                    <a:gd name="T4" fmla="*/ 176 w 254"/>
                                    <a:gd name="T5" fmla="*/ 66 h 204"/>
                                    <a:gd name="T6" fmla="*/ 6 w 254"/>
                                    <a:gd name="T7" fmla="*/ 0 h 204"/>
                                  </a:gdLst>
                                  <a:ahLst/>
                                  <a:cxnLst>
                                    <a:cxn ang="0">
                                      <a:pos x="T0" y="T1"/>
                                    </a:cxn>
                                    <a:cxn ang="0">
                                      <a:pos x="T2" y="T3"/>
                                    </a:cxn>
                                    <a:cxn ang="0">
                                      <a:pos x="T4" y="T5"/>
                                    </a:cxn>
                                    <a:cxn ang="0">
                                      <a:pos x="T6" y="T7"/>
                                    </a:cxn>
                                  </a:cxnLst>
                                  <a:rect l="0" t="0" r="r" b="b"/>
                                  <a:pathLst>
                                    <a:path w="254" h="204">
                                      <a:moveTo>
                                        <a:pt x="6" y="0"/>
                                      </a:moveTo>
                                      <a:cubicBezTo>
                                        <a:pt x="0" y="67"/>
                                        <a:pt x="50" y="166"/>
                                        <a:pt x="143" y="186"/>
                                      </a:cubicBezTo>
                                      <a:cubicBezTo>
                                        <a:pt x="228" y="204"/>
                                        <a:pt x="254" y="119"/>
                                        <a:pt x="176" y="66"/>
                                      </a:cubicBezTo>
                                      <a:cubicBezTo>
                                        <a:pt x="126" y="32"/>
                                        <a:pt x="6" y="0"/>
                                        <a:pt x="6" y="0"/>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2394968" id="Gruppe 28" o:spid="_x0000_s1026" alt="Vogel" style="width:31.7pt;height:20.15pt;rotation:-312598fd;flip:x;mso-position-horizontal-relative:char;mso-position-vertical-relative:line" coordsize="17348,1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">
                      <o:lock v:ext="edit" aspectratio="t"/>
                      <v:shape id="Freihandform 16" o:spid="_x0000_s1027" style="position:absolute;left:5340;top:8266;width:1949;height:2392;visibility:visible;mso-wrap-style:square;v-text-anchor:top" coordsize="5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VTJsMA&#10;AADbAAAADwAAAGRycy9kb3ducmV2LnhtbESPS2vDMBCE74X8B7GB3ho5ppjGiRKKQ0vopTSP+yJt&#10;bKfWyljyI/++KhR6HGbmG2azm2wjBup87VjBcpGAINbO1FwqOJ/enl5A+IBssHFMCu7kYbedPWww&#10;N27kLxqOoRQRwj5HBVUIbS6l1xVZ9AvXEkfv6jqLIcqulKbDMcJtI9MkyaTFmuNChS0VFenvY28V&#10;9OVln37qrClw9S6fP26m1eNKqcf59LoGEWgK/+G/9sEoSFP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VTJsMAAADbAAAADwAAAAAAAAAAAAAAAACYAgAAZHJzL2Rv&#10;d25yZXYueG1sUEsFBgAAAAAEAAQA9QAAAIgDAAAAAA==&#10;" path="m44,c44,,25,21,18,25,11,31,,27,,27v2,5,7,6,10,11c13,46,10,57,14,64v,,5,-19,8,-26c28,26,52,9,52,9l44,xe" fillcolor="#f7941e" stroked="f">
                        <v:path arrowok="t" o:connecttype="custom" o:connectlocs="164953,0;67481,93464;0,100941;37489,142065;52485,239268;82477,142065;194945,33647;164953,0" o:connectangles="0,0,0,0,0,0,0,0"/>
                      </v:shape>
                      <v:shape id="Freihandform 17" o:spid="_x0000_s1028" style="position:absolute;left:6291;top:8997;width:1352;height:2469;visibility:visible;mso-wrap-style:square;v-text-anchor:top" coordsize="3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v2sUA&#10;AADbAAAADwAAAGRycy9kb3ducmV2LnhtbESPzWrDMBCE74W+g9hAL6WRk2BT3CihFArNIYfafYDF&#10;Wv8Qa+VKSmz36aNAoMdhZr5htvvJ9OJCzneWFayWCQjiyuqOGwU/5efLKwgfkDX2lknBTB72u8eH&#10;LebajvxNlyI0IkLY56igDWHIpfRVSwb90g7E0autMxiidI3UDscIN71cJ0kmDXYcF1oc6KOl6lSc&#10;jYKjr1w6JptjfWj+0tLPv89znSn1tJje30AEmsJ/+N7+0grWG7h9iT9A7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ZW/axQAAANsAAAAPAAAAAAAAAAAAAAAAAJgCAABkcnMv&#10;ZG93bnJldi54bWxQSwUGAAAAAAQABAD1AAAAigMAAAAA&#10;" path="m25,v,,-7,25,-11,32c10,39,,41,,41v4,3,8,2,12,5c18,51,19,62,25,66v,,-2,-18,-2,-26c23,28,36,4,36,4l25,xe" fillcolor="#f7941e" stroked="f">
                        <v:path arrowok="t" o:connecttype="custom" o:connectlocs="93927,0;52599,119701;0,153367;45085,172071;93927,246884;86413,149627;135255,14963;93927,0" o:connectangles="0,0,0,0,0,0,0,0"/>
                      </v:shape>
                      <v:shape id="Freihandform 18" o:spid="_x0000_s1029" style="position:absolute;width:17348;height:10325;visibility:visible;mso-wrap-style:square;v-text-anchor:top" coordsize="46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ultccA&#10;AADbAAAADwAAAGRycy9kb3ducmV2LnhtbESPQWvCQBSE74L/YXmCF6kbJZU2dRU1CgXxYFptj4/s&#10;axLMvg3ZrcZ/3y0Uehxm5htmvuxMLa7Uusqygsk4AkGcW11xoeD9bffwBMJ5ZI21ZVJwJwfLRb83&#10;x0TbGx/pmvlCBAi7BBWU3jeJlC4vyaAb24Y4eF+2NeiDbAupW7wFuKnlNIpm0mDFYaHEhjYl5Zfs&#10;2yh4PG1Hm2P60Zx38Xr1iekh3qfPSg0H3eoFhKfO/4f/2q9awTSG3y/hB8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bpbXHAAAA2wAAAA8AAAAAAAAAAAAAAAAAmAIAAGRy&#10;cy9kb3ducmV2LnhtbFBLBQYAAAAABAAEAPUAAACMAwAAAAA=&#10;" path="m463,142v-14,-7,-35,-15,-35,-29c425,46,349,29,319,87,269,34,186,,186,v,,-21,61,7,117c198,128,204,138,210,147v-18,9,-41,22,-50,30c135,174,24,170,10,188,,199,31,198,33,212v2,14,-30,24,-15,34c34,257,143,225,146,225v4,4,63,51,137,46c382,263,401,196,411,159v7,-25,52,-17,52,-17xe" fillcolor="#60c5ba [3205]" stroked="f">
                        <v:path arrowok="t" o:connecttype="custom" o:connectlocs="1734820,531263;1603678,422765;1195265,325492;696926,0;723154,437730;786851,549969;599506,662208;37469,703362;123648,793153;67444,920356;547049,841789;1060376,1013889;1539981,594865;1734820,531263" o:connectangles="0,0,0,0,0,0,0,0,0,0,0,0,0,0"/>
                      </v:shape>
                      <v:shape id="Freihandform 19" o:spid="_x0000_s1030" style="position:absolute;left:5193;top:1316;width:9519;height:7635;visibility:visible;mso-wrap-style:square;v-text-anchor:top" coordsize="2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wnIsMA&#10;AADbAAAADwAAAGRycy9kb3ducmV2LnhtbESPUWvCMBSF3wf+h3AFX8ZMLWyUzihDEHwQ2dQfcGmu&#10;bVlyU5PY1n9vhMEeD+ec73CW69Ea0ZMPrWMFi3kGgrhyuuVawfm0fStAhIis0TgmBXcKsF5NXpZY&#10;ajfwD/XHWIsE4VCigibGrpQyVA1ZDHPXESfv4rzFmKSvpfY4JLg1Ms+yD2mx5bTQYEebhqrf480q&#10;+N7kuriYYXwdMr6a3t/2fX5QajYdvz5BRBrjf/ivvdMK8nd4fk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wnIsMAAADbAAAADwAAAAAAAAAAAAAAAACYAgAAZHJzL2Rv&#10;d25yZXYueG1sUEsFBgAAAAAEAAQA9QAAAIgDAAAAAA==&#10;" path="m6,c,67,50,166,143,186v85,18,111,-67,33,-120c126,32,6,,6,xe" fillcolor="#9fdcd5 [1941]" stroked="f">
                        <v:path arrowok="t" o:connecttype="custom" o:connectlocs="22485,0;535893,696131;659560,247014;22485,0" o:connectangles="0,0,0,0"/>
                      </v:shape>
                      <w10:anchorlock/>
                    </v:group>
                  </w:pict>
                </mc:Fallback>
              </mc:AlternateContent>
            </w:r>
          </w:p>
          <w:p w:rsidR="00752FC4" w:rsidRPr="00752FC4" w:rsidRDefault="00117310" w:rsidP="00752FC4">
            <w:pPr>
              <w:pStyle w:val="Kontaktinfos"/>
              <w:spacing w:line="276" w:lineRule="auto"/>
            </w:pPr>
            <w:proofErr w:type="spellStart"/>
            <w:r>
              <w:t>Strasse</w:t>
            </w:r>
            <w:proofErr w:type="spellEnd"/>
            <w:r>
              <w:t>, PLZ Ort</w:t>
            </w:r>
          </w:p>
          <w:p w:rsidR="00752FC4" w:rsidRPr="00752FC4" w:rsidRDefault="00476B87" w:rsidP="00752FC4">
            <w:pPr>
              <w:pStyle w:val="Kontaktinfos"/>
              <w:spacing w:line="276" w:lineRule="auto"/>
            </w:pPr>
            <w:r>
              <w:t xml:space="preserve"> </w:t>
            </w:r>
            <w:r w:rsidR="00C872D2">
              <w:t xml:space="preserve">Telefon: </w:t>
            </w:r>
            <w:proofErr w:type="spellStart"/>
            <w:r w:rsidR="00117310">
              <w:t>xxxxxxxxxxxx</w:t>
            </w:r>
            <w:proofErr w:type="spellEnd"/>
          </w:p>
          <w:p w:rsidR="00752FC4" w:rsidRPr="00752FC4" w:rsidRDefault="00117310" w:rsidP="00476B87">
            <w:pPr>
              <w:pStyle w:val="Kontaktinfos"/>
              <w:spacing w:line="276" w:lineRule="auto"/>
            </w:pPr>
            <w:proofErr w:type="spellStart"/>
            <w:r>
              <w:t>e-mail</w:t>
            </w:r>
            <w:proofErr w:type="spellEnd"/>
            <w:r>
              <w:t xml:space="preserve"> Adresse</w:t>
            </w:r>
          </w:p>
        </w:tc>
      </w:tr>
    </w:tbl>
    <w:p w:rsidR="00D06661" w:rsidRDefault="00D06661" w:rsidP="002566DE">
      <w:pPr>
        <w:rPr>
          <w:color w:val="auto"/>
        </w:rPr>
      </w:pPr>
    </w:p>
    <w:p w:rsidR="002566DE" w:rsidRDefault="00D62A76" w:rsidP="002566DE">
      <w:pPr>
        <w:rPr>
          <w:color w:val="auto"/>
        </w:rPr>
      </w:pPr>
      <w:r w:rsidRPr="009F1A5B">
        <w:rPr>
          <w:color w:val="auto"/>
        </w:rPr>
        <w:t xml:space="preserve">Bundesverfassungsgericht </w:t>
      </w:r>
      <w:r w:rsidR="00855A9E">
        <w:rPr>
          <w:color w:val="auto"/>
        </w:rPr>
        <w:t>als Organ des BUNDES</w:t>
      </w:r>
    </w:p>
    <w:p w:rsidR="002566DE" w:rsidRPr="002566DE" w:rsidRDefault="002566DE" w:rsidP="002566DE">
      <w:pPr>
        <w:rPr>
          <w:color w:val="auto"/>
        </w:rPr>
      </w:pPr>
      <w:r w:rsidRPr="002566DE">
        <w:rPr>
          <w:rFonts w:cstheme="minorHAnsi"/>
          <w:b/>
          <w:color w:val="auto"/>
        </w:rPr>
        <w:t xml:space="preserve">persönlich an </w:t>
      </w:r>
      <w:r w:rsidRPr="002566DE">
        <w:rPr>
          <w:rFonts w:eastAsia="Times New Roman" w:cstheme="minorHAnsi"/>
          <w:b/>
          <w:color w:val="auto"/>
          <w:kern w:val="36"/>
          <w:lang w:eastAsia="de-DE"/>
        </w:rPr>
        <w:t xml:space="preserve">Prof. Dr. Stephan </w:t>
      </w:r>
      <w:proofErr w:type="spellStart"/>
      <w:r w:rsidRPr="002566DE">
        <w:rPr>
          <w:rFonts w:eastAsia="Times New Roman" w:cstheme="minorHAnsi"/>
          <w:b/>
          <w:color w:val="auto"/>
          <w:kern w:val="36"/>
          <w:lang w:eastAsia="de-DE"/>
        </w:rPr>
        <w:t>Harbarth</w:t>
      </w:r>
      <w:proofErr w:type="spellEnd"/>
      <w:r w:rsidRPr="002566DE">
        <w:rPr>
          <w:rFonts w:eastAsia="Times New Roman" w:cstheme="minorHAnsi"/>
          <w:b/>
          <w:color w:val="auto"/>
          <w:kern w:val="36"/>
          <w:lang w:eastAsia="de-DE"/>
        </w:rPr>
        <w:t>, LL.M. (Yale)</w:t>
      </w:r>
    </w:p>
    <w:p w:rsidR="00D62A76" w:rsidRPr="009F1A5B" w:rsidRDefault="003C71A5" w:rsidP="00050A04">
      <w:pPr>
        <w:pStyle w:val="Anrede"/>
        <w:rPr>
          <w:i/>
          <w:iCs/>
          <w:color w:val="auto"/>
        </w:rPr>
      </w:pPr>
      <w:r w:rsidRPr="009F1A5B">
        <w:rPr>
          <w:color w:val="auto"/>
        </w:rPr>
        <w:t>Schlossbezirk 3</w:t>
      </w:r>
    </w:p>
    <w:p w:rsidR="00476B87" w:rsidRPr="009F1A5B" w:rsidRDefault="00D62A76" w:rsidP="00050A04">
      <w:pPr>
        <w:pStyle w:val="Anrede"/>
        <w:rPr>
          <w:color w:val="auto"/>
          <w:lang w:bidi="de-DE"/>
        </w:rPr>
      </w:pPr>
      <w:r w:rsidRPr="009F1A5B">
        <w:rPr>
          <w:color w:val="auto"/>
        </w:rPr>
        <w:t xml:space="preserve">76131 </w:t>
      </w:r>
      <w:r w:rsidRPr="009F1A5B">
        <w:rPr>
          <w:i/>
          <w:iCs/>
          <w:color w:val="auto"/>
        </w:rPr>
        <w:t>Karlsruhe</w:t>
      </w:r>
      <w:r w:rsidRPr="009F1A5B">
        <w:rPr>
          <w:color w:val="auto"/>
        </w:rPr>
        <w:t xml:space="preserve">                                                                                       </w:t>
      </w:r>
      <w:r w:rsidR="00D06661">
        <w:rPr>
          <w:color w:val="auto"/>
        </w:rPr>
        <w:t>07</w:t>
      </w:r>
      <w:r w:rsidR="007A6EDB">
        <w:rPr>
          <w:color w:val="auto"/>
        </w:rPr>
        <w:t>. November 2025</w:t>
      </w:r>
    </w:p>
    <w:p w:rsidR="002566DE" w:rsidRDefault="00476B87" w:rsidP="00072315">
      <w:pPr>
        <w:rPr>
          <w:color w:val="auto"/>
        </w:rPr>
      </w:pPr>
      <w:r w:rsidRPr="009F1A5B">
        <w:rPr>
          <w:color w:val="auto"/>
        </w:rPr>
        <w:t xml:space="preserve">    </w:t>
      </w:r>
      <w:r w:rsidR="00D62A76" w:rsidRPr="009F1A5B">
        <w:rPr>
          <w:color w:val="auto"/>
        </w:rPr>
        <w:t xml:space="preserve">     </w:t>
      </w:r>
      <w:r w:rsidRPr="009F1A5B">
        <w:rPr>
          <w:color w:val="auto"/>
        </w:rPr>
        <w:t xml:space="preserve">                                                                                                                              </w:t>
      </w:r>
    </w:p>
    <w:p w:rsidR="00476B87" w:rsidRPr="00072315" w:rsidRDefault="00476B87" w:rsidP="00072315">
      <w:pPr>
        <w:rPr>
          <w:color w:val="auto"/>
        </w:rPr>
      </w:pPr>
      <w:r w:rsidRPr="00BD7F44">
        <w:rPr>
          <w:b/>
          <w:color w:val="auto"/>
          <w:lang w:bidi="de-DE"/>
        </w:rPr>
        <w:t xml:space="preserve">Betreff: </w:t>
      </w:r>
      <w:r w:rsidR="00855A9E">
        <w:rPr>
          <w:color w:val="auto"/>
          <w:lang w:bidi="de-DE"/>
        </w:rPr>
        <w:t>Klärung des Status der Bundesrepublik</w:t>
      </w:r>
      <w:r w:rsidR="002566DE">
        <w:rPr>
          <w:color w:val="auto"/>
          <w:lang w:bidi="de-DE"/>
        </w:rPr>
        <w:t xml:space="preserve"> </w:t>
      </w:r>
      <w:r w:rsidR="00855A9E">
        <w:rPr>
          <w:color w:val="auto"/>
          <w:lang w:bidi="de-DE"/>
        </w:rPr>
        <w:t xml:space="preserve">Deutschland, Deutschlands, des BUNDES und der Länder mit dem </w:t>
      </w:r>
      <w:proofErr w:type="spellStart"/>
      <w:r w:rsidR="00855A9E">
        <w:rPr>
          <w:color w:val="auto"/>
          <w:lang w:bidi="de-DE"/>
        </w:rPr>
        <w:t>Masstab</w:t>
      </w:r>
      <w:proofErr w:type="spellEnd"/>
      <w:r w:rsidR="00855A9E">
        <w:rPr>
          <w:color w:val="auto"/>
          <w:lang w:bidi="de-DE"/>
        </w:rPr>
        <w:t xml:space="preserve"> Lex </w:t>
      </w:r>
      <w:proofErr w:type="spellStart"/>
      <w:r w:rsidR="00855A9E">
        <w:rPr>
          <w:color w:val="auto"/>
          <w:lang w:bidi="de-DE"/>
        </w:rPr>
        <w:t>Scripta</w:t>
      </w:r>
      <w:proofErr w:type="spellEnd"/>
      <w:r w:rsidR="00855A9E">
        <w:rPr>
          <w:color w:val="auto"/>
          <w:lang w:bidi="de-DE"/>
        </w:rPr>
        <w:t xml:space="preserve"> und „in verbis </w:t>
      </w:r>
      <w:proofErr w:type="spellStart"/>
      <w:r w:rsidR="00855A9E">
        <w:rPr>
          <w:color w:val="auto"/>
          <w:lang w:bidi="de-DE"/>
        </w:rPr>
        <w:t>legis</w:t>
      </w:r>
      <w:proofErr w:type="spellEnd"/>
      <w:r w:rsidR="00855A9E">
        <w:rPr>
          <w:color w:val="auto"/>
          <w:lang w:bidi="de-DE"/>
        </w:rPr>
        <w:t xml:space="preserve"> </w:t>
      </w:r>
      <w:proofErr w:type="spellStart"/>
      <w:r w:rsidR="00855A9E">
        <w:rPr>
          <w:color w:val="auto"/>
          <w:lang w:bidi="de-DE"/>
        </w:rPr>
        <w:t>consitit</w:t>
      </w:r>
      <w:proofErr w:type="spellEnd"/>
      <w:r w:rsidR="00855A9E">
        <w:rPr>
          <w:color w:val="auto"/>
          <w:lang w:bidi="de-DE"/>
        </w:rPr>
        <w:t xml:space="preserve"> </w:t>
      </w:r>
      <w:proofErr w:type="spellStart"/>
      <w:r w:rsidR="00855A9E">
        <w:rPr>
          <w:color w:val="auto"/>
          <w:lang w:bidi="de-DE"/>
        </w:rPr>
        <w:t>lex</w:t>
      </w:r>
      <w:proofErr w:type="spellEnd"/>
      <w:r w:rsidR="00855A9E">
        <w:rPr>
          <w:color w:val="auto"/>
          <w:lang w:bidi="de-DE"/>
        </w:rPr>
        <w:t>“</w:t>
      </w:r>
    </w:p>
    <w:p w:rsidR="00D06661" w:rsidRDefault="00855A9E" w:rsidP="00D06661">
      <w:pPr>
        <w:pStyle w:val="Anrede"/>
        <w:rPr>
          <w:color w:val="auto"/>
          <w:lang w:bidi="de-DE"/>
        </w:rPr>
      </w:pPr>
      <w:r>
        <w:rPr>
          <w:color w:val="auto"/>
          <w:lang w:bidi="de-DE"/>
        </w:rPr>
        <w:t>Guten Tag</w:t>
      </w:r>
      <w:r w:rsidR="00476B87" w:rsidRPr="00BD7F44">
        <w:rPr>
          <w:color w:val="auto"/>
          <w:lang w:bidi="de-DE"/>
        </w:rPr>
        <w:t>!</w:t>
      </w:r>
      <w:r w:rsidR="00752FC4" w:rsidRPr="00BD7F44">
        <w:rPr>
          <w:color w:val="auto"/>
          <w:lang w:bidi="de-DE"/>
        </w:rPr>
        <w:t xml:space="preserve"> </w:t>
      </w:r>
    </w:p>
    <w:p w:rsidR="00656688" w:rsidRDefault="007A6EDB" w:rsidP="00D06661">
      <w:pPr>
        <w:pStyle w:val="Anrede"/>
        <w:rPr>
          <w:color w:val="auto"/>
          <w:lang w:bidi="de-DE"/>
        </w:rPr>
      </w:pPr>
      <w:r>
        <w:rPr>
          <w:color w:val="auto"/>
          <w:lang w:bidi="de-DE"/>
        </w:rPr>
        <w:t xml:space="preserve">Um jede Möglichkeit der Verwechslung </w:t>
      </w:r>
      <w:proofErr w:type="spellStart"/>
      <w:r>
        <w:rPr>
          <w:color w:val="auto"/>
          <w:lang w:bidi="de-DE"/>
        </w:rPr>
        <w:t>auszuschliessen</w:t>
      </w:r>
      <w:proofErr w:type="spellEnd"/>
      <w:r>
        <w:rPr>
          <w:color w:val="auto"/>
          <w:lang w:bidi="de-DE"/>
        </w:rPr>
        <w:t xml:space="preserve"> weise ich hiermit nochmals ausdrücklich darauf hin, dass dieses Schreiben an das Bundesverfassungsgericht als Organ des BUNDES gerichtet ist!!! </w:t>
      </w:r>
      <w:r w:rsidR="002566DE">
        <w:rPr>
          <w:color w:val="auto"/>
          <w:lang w:bidi="de-DE"/>
        </w:rPr>
        <w:t xml:space="preserve">Diesem Schreiben sind neun </w:t>
      </w:r>
      <w:r w:rsidR="00855A9E">
        <w:rPr>
          <w:color w:val="auto"/>
          <w:lang w:bidi="de-DE"/>
        </w:rPr>
        <w:t xml:space="preserve">Seiten beigefügt, welche </w:t>
      </w:r>
      <w:r w:rsidR="00CE18A4">
        <w:rPr>
          <w:color w:val="auto"/>
          <w:lang w:bidi="de-DE"/>
        </w:rPr>
        <w:t>eine Analyse des Status</w:t>
      </w:r>
      <w:r w:rsidR="00855A9E">
        <w:rPr>
          <w:color w:val="auto"/>
          <w:lang w:bidi="de-DE"/>
        </w:rPr>
        <w:t xml:space="preserve"> innerhalb des verwalteten Wirtschaftsgebietes aus Artikel 133 </w:t>
      </w:r>
      <w:proofErr w:type="gramStart"/>
      <w:r w:rsidR="00855A9E">
        <w:rPr>
          <w:color w:val="auto"/>
          <w:lang w:bidi="de-DE"/>
        </w:rPr>
        <w:t>Grundg</w:t>
      </w:r>
      <w:r w:rsidR="00CE18A4">
        <w:rPr>
          <w:color w:val="auto"/>
          <w:lang w:bidi="de-DE"/>
        </w:rPr>
        <w:t>esetz</w:t>
      </w:r>
      <w:proofErr w:type="gramEnd"/>
      <w:r w:rsidR="00CE18A4">
        <w:rPr>
          <w:color w:val="auto"/>
          <w:lang w:bidi="de-DE"/>
        </w:rPr>
        <w:t xml:space="preserve"> beschreibt und darstellt</w:t>
      </w:r>
      <w:r w:rsidR="00855A9E">
        <w:rPr>
          <w:color w:val="auto"/>
          <w:lang w:bidi="de-DE"/>
        </w:rPr>
        <w:t xml:space="preserve">. Leider habe ich keine juristische Definition des „vereinten Wirtschaftsgebietes“ finden können deshalb erwarte ich von Ihnen </w:t>
      </w:r>
      <w:r w:rsidR="00CE18A4">
        <w:rPr>
          <w:color w:val="auto"/>
          <w:lang w:bidi="de-DE"/>
        </w:rPr>
        <w:t xml:space="preserve">natürlich </w:t>
      </w:r>
      <w:proofErr w:type="spellStart"/>
      <w:r w:rsidR="00CE18A4">
        <w:rPr>
          <w:color w:val="auto"/>
          <w:lang w:bidi="de-DE"/>
        </w:rPr>
        <w:t>dejure</w:t>
      </w:r>
      <w:proofErr w:type="spellEnd"/>
      <w:r w:rsidR="00CE18A4">
        <w:rPr>
          <w:color w:val="auto"/>
          <w:lang w:bidi="de-DE"/>
        </w:rPr>
        <w:t xml:space="preserve"> also Lex </w:t>
      </w:r>
      <w:proofErr w:type="spellStart"/>
      <w:r w:rsidR="00CE18A4">
        <w:rPr>
          <w:color w:val="auto"/>
          <w:lang w:bidi="de-DE"/>
        </w:rPr>
        <w:t>Scripta</w:t>
      </w:r>
      <w:proofErr w:type="spellEnd"/>
      <w:r w:rsidR="00CE18A4">
        <w:rPr>
          <w:color w:val="auto"/>
          <w:lang w:bidi="de-DE"/>
        </w:rPr>
        <w:t xml:space="preserve"> und "</w:t>
      </w:r>
      <w:proofErr w:type="spellStart"/>
      <w:r w:rsidR="00CE18A4">
        <w:rPr>
          <w:color w:val="auto"/>
          <w:lang w:bidi="de-DE"/>
        </w:rPr>
        <w:t>in„verbis</w:t>
      </w:r>
      <w:proofErr w:type="spellEnd"/>
      <w:r w:rsidR="00CE18A4">
        <w:rPr>
          <w:color w:val="auto"/>
          <w:lang w:bidi="de-DE"/>
        </w:rPr>
        <w:t xml:space="preserve"> </w:t>
      </w:r>
      <w:proofErr w:type="spellStart"/>
      <w:r w:rsidR="00CE18A4">
        <w:rPr>
          <w:color w:val="auto"/>
          <w:lang w:bidi="de-DE"/>
        </w:rPr>
        <w:t>legis</w:t>
      </w:r>
      <w:proofErr w:type="spellEnd"/>
      <w:r w:rsidR="00CE18A4">
        <w:rPr>
          <w:color w:val="auto"/>
          <w:lang w:bidi="de-DE"/>
        </w:rPr>
        <w:t xml:space="preserve"> </w:t>
      </w:r>
      <w:proofErr w:type="spellStart"/>
      <w:r w:rsidR="00CE18A4">
        <w:rPr>
          <w:color w:val="auto"/>
          <w:lang w:bidi="de-DE"/>
        </w:rPr>
        <w:t>consitit</w:t>
      </w:r>
      <w:proofErr w:type="spellEnd"/>
      <w:r w:rsidR="00CE18A4">
        <w:rPr>
          <w:color w:val="auto"/>
          <w:lang w:bidi="de-DE"/>
        </w:rPr>
        <w:t xml:space="preserve"> </w:t>
      </w:r>
      <w:proofErr w:type="spellStart"/>
      <w:r w:rsidR="00CE18A4">
        <w:rPr>
          <w:color w:val="auto"/>
          <w:lang w:bidi="de-DE"/>
        </w:rPr>
        <w:t>lex</w:t>
      </w:r>
      <w:proofErr w:type="spellEnd"/>
      <w:r w:rsidR="00CE18A4">
        <w:rPr>
          <w:color w:val="auto"/>
          <w:lang w:bidi="de-DE"/>
        </w:rPr>
        <w:t>“ eine exakte Definition und wo diese zu finden ist.</w:t>
      </w:r>
      <w:r w:rsidR="00855A9E">
        <w:rPr>
          <w:color w:val="auto"/>
          <w:lang w:bidi="de-DE"/>
        </w:rPr>
        <w:t xml:space="preserve"> Da Sie ein Organ des Bundes sind und dieser in die Rechte und Pflichten der Verwaltung des Wirtschaftsgebietes eingetreten sind erwarte ich von Ihnen eine detaillierte Antwort auf meine Analyse</w:t>
      </w:r>
      <w:r w:rsidR="00CE18A4">
        <w:rPr>
          <w:color w:val="auto"/>
          <w:lang w:bidi="de-DE"/>
        </w:rPr>
        <w:t>, welche verwirrender Weise alles mir Bekannte als Fiktion und Attrappen erscheinen lässt.</w:t>
      </w:r>
    </w:p>
    <w:p w:rsidR="00CE18A4" w:rsidRDefault="00CE18A4" w:rsidP="005A0D22">
      <w:pPr>
        <w:spacing w:after="0" w:line="240" w:lineRule="auto"/>
        <w:rPr>
          <w:color w:val="auto"/>
          <w:lang w:bidi="de-DE"/>
        </w:rPr>
      </w:pPr>
      <w:r>
        <w:rPr>
          <w:color w:val="auto"/>
          <w:lang w:bidi="de-DE"/>
        </w:rPr>
        <w:t xml:space="preserve">Da Sie näher an den Belegen und Dokumenten sind als ich und ich für die Recherche acht Jahre brauchte, erwarte ich von Ihnen natürlich eine Antwort in kürzester Zeit. Sie haben ja das Wissen, die Belege und </w:t>
      </w:r>
      <w:r w:rsidR="002566DE">
        <w:rPr>
          <w:color w:val="auto"/>
          <w:lang w:bidi="de-DE"/>
        </w:rPr>
        <w:t xml:space="preserve">die </w:t>
      </w:r>
      <w:r>
        <w:rPr>
          <w:color w:val="auto"/>
          <w:lang w:bidi="de-DE"/>
        </w:rPr>
        <w:t xml:space="preserve">Dokumente und </w:t>
      </w:r>
      <w:r w:rsidR="002F62AC">
        <w:rPr>
          <w:color w:val="auto"/>
          <w:lang w:bidi="de-DE"/>
        </w:rPr>
        <w:t xml:space="preserve">Sie </w:t>
      </w:r>
      <w:r>
        <w:rPr>
          <w:color w:val="auto"/>
          <w:lang w:bidi="de-DE"/>
        </w:rPr>
        <w:t>hatten mehr als genügend Zeit.</w:t>
      </w:r>
    </w:p>
    <w:p w:rsidR="00656688" w:rsidRDefault="00656688" w:rsidP="00E10CAC">
      <w:pPr>
        <w:spacing w:after="0" w:line="240" w:lineRule="auto"/>
        <w:rPr>
          <w:color w:val="auto"/>
          <w:lang w:bidi="de-DE"/>
        </w:rPr>
      </w:pPr>
    </w:p>
    <w:p w:rsidR="00C73327" w:rsidRPr="00117310" w:rsidRDefault="00072315" w:rsidP="00117310">
      <w:pPr>
        <w:spacing w:after="0" w:line="240" w:lineRule="auto"/>
        <w:rPr>
          <w:color w:val="auto"/>
          <w:lang w:bidi="de-DE"/>
        </w:rPr>
      </w:pPr>
      <w:r>
        <w:rPr>
          <w:color w:val="auto"/>
          <w:lang w:bidi="de-DE"/>
        </w:rPr>
        <w:t xml:space="preserve">Ich </w:t>
      </w:r>
      <w:r w:rsidR="002566DE">
        <w:rPr>
          <w:color w:val="auto"/>
          <w:lang w:bidi="de-DE"/>
        </w:rPr>
        <w:t xml:space="preserve">erwarte eine Antwort innerhalb von </w:t>
      </w:r>
      <w:r w:rsidR="00CE18A4">
        <w:rPr>
          <w:color w:val="auto"/>
          <w:lang w:bidi="de-DE"/>
        </w:rPr>
        <w:t xml:space="preserve"> 10 Tagen nach Zustellung</w:t>
      </w:r>
      <w:r w:rsidR="002566DE">
        <w:rPr>
          <w:color w:val="auto"/>
          <w:lang w:bidi="de-DE"/>
        </w:rPr>
        <w:t>.</w:t>
      </w:r>
      <w:bookmarkStart w:id="0" w:name="_GoBack"/>
      <w:bookmarkEnd w:id="0"/>
    </w:p>
    <w:sectPr w:rsidR="00C73327" w:rsidRPr="00117310" w:rsidSect="00B37FC4">
      <w:footerReference w:type="default" r:id="rId11"/>
      <w:footerReference w:type="first" r:id="rId12"/>
      <w:pgSz w:w="11906" w:h="16838" w:code="9"/>
      <w:pgMar w:top="1440" w:right="2160" w:bottom="2520" w:left="2160" w:header="720"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D9E" w:rsidRDefault="008A5D9E">
      <w:pPr>
        <w:spacing w:after="0" w:line="240" w:lineRule="auto"/>
      </w:pPr>
      <w:r>
        <w:separator/>
      </w:r>
    </w:p>
    <w:p w:rsidR="008A5D9E" w:rsidRDefault="008A5D9E"/>
  </w:endnote>
  <w:endnote w:type="continuationSeparator" w:id="0">
    <w:p w:rsidR="008A5D9E" w:rsidRDefault="008A5D9E">
      <w:pPr>
        <w:spacing w:after="0" w:line="240" w:lineRule="auto"/>
      </w:pPr>
      <w:r>
        <w:continuationSeparator/>
      </w:r>
    </w:p>
    <w:p w:rsidR="008A5D9E" w:rsidRDefault="008A5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CE0" w:rsidRDefault="009B2CE0" w:rsidP="00757E9C">
    <w:pPr>
      <w:pStyle w:val="FuzeileFortsetzung"/>
    </w:pPr>
    <w:r>
      <w:rPr>
        <w:noProof/>
        <w:lang w:eastAsia="de-DE"/>
      </w:rPr>
      <mc:AlternateContent>
        <mc:Choice Requires="wpg">
          <w:drawing>
            <wp:anchor distT="0" distB="0" distL="114300" distR="114300" simplePos="0" relativeHeight="251660288" behindDoc="0" locked="1" layoutInCell="1" allowOverlap="1" wp14:anchorId="26BE250E" wp14:editId="67A04068">
              <wp:simplePos x="0" y="0"/>
              <wp:positionH relativeFrom="column">
                <wp:posOffset>-457200</wp:posOffset>
              </wp:positionH>
              <wp:positionV relativeFrom="page">
                <wp:posOffset>8695690</wp:posOffset>
              </wp:positionV>
              <wp:extent cx="5943600" cy="804672"/>
              <wp:effectExtent l="0" t="0" r="0" b="0"/>
              <wp:wrapNone/>
              <wp:docPr id="5" name="Fußzeilenfortsetzung" descr="Horizontaler gekrümmter Zweig mit einem sitzenden Vogel links und einem darüber fliegenden Vogel rechts"/>
              <wp:cNvGraphicFramePr/>
              <a:graphic xmlns:a="http://schemas.openxmlformats.org/drawingml/2006/main">
                <a:graphicData uri="http://schemas.microsoft.com/office/word/2010/wordprocessingGroup">
                  <wpg:wgp>
                    <wpg:cNvGrpSpPr/>
                    <wpg:grpSpPr>
                      <a:xfrm>
                        <a:off x="0" y="0"/>
                        <a:ext cx="5943600" cy="804672"/>
                        <a:chOff x="0" y="0"/>
                        <a:chExt cx="5946140" cy="802640"/>
                      </a:xfrm>
                    </wpg:grpSpPr>
                    <wpg:grpSp>
                      <wpg:cNvPr id="17" name="Gruppe 17"/>
                      <wpg:cNvGrpSpPr>
                        <a:grpSpLocks noChangeAspect="1"/>
                      </wpg:cNvGrpSpPr>
                      <wpg:grpSpPr>
                        <a:xfrm rot="286192" flipH="1">
                          <a:off x="5457825" y="0"/>
                          <a:ext cx="405130" cy="256540"/>
                          <a:chOff x="0" y="0"/>
                          <a:chExt cx="1734820" cy="1146653"/>
                        </a:xfrm>
                      </wpg:grpSpPr>
                      <wps:wsp>
                        <wps:cNvPr id="19" name="Freihandform 16"/>
                        <wps:cNvSpPr>
                          <a:spLocks/>
                        </wps:cNvSpPr>
                        <wps:spPr bwMode="auto">
                          <a:xfrm>
                            <a:off x="534010" y="826617"/>
                            <a:ext cx="194945" cy="239268"/>
                          </a:xfrm>
                          <a:custGeom>
                            <a:avLst/>
                            <a:gdLst>
                              <a:gd name="T0" fmla="*/ 44 w 52"/>
                              <a:gd name="T1" fmla="*/ 0 h 64"/>
                              <a:gd name="T2" fmla="*/ 18 w 52"/>
                              <a:gd name="T3" fmla="*/ 25 h 64"/>
                              <a:gd name="T4" fmla="*/ 0 w 52"/>
                              <a:gd name="T5" fmla="*/ 27 h 64"/>
                              <a:gd name="T6" fmla="*/ 10 w 52"/>
                              <a:gd name="T7" fmla="*/ 38 h 64"/>
                              <a:gd name="T8" fmla="*/ 14 w 52"/>
                              <a:gd name="T9" fmla="*/ 64 h 64"/>
                              <a:gd name="T10" fmla="*/ 22 w 52"/>
                              <a:gd name="T11" fmla="*/ 38 h 64"/>
                              <a:gd name="T12" fmla="*/ 52 w 52"/>
                              <a:gd name="T13" fmla="*/ 9 h 64"/>
                              <a:gd name="T14" fmla="*/ 44 w 52"/>
                              <a:gd name="T15" fmla="*/ 0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 h="64">
                                <a:moveTo>
                                  <a:pt x="44" y="0"/>
                                </a:moveTo>
                                <a:cubicBezTo>
                                  <a:pt x="44" y="0"/>
                                  <a:pt x="25" y="21"/>
                                  <a:pt x="18" y="25"/>
                                </a:cubicBezTo>
                                <a:cubicBezTo>
                                  <a:pt x="11" y="31"/>
                                  <a:pt x="0" y="27"/>
                                  <a:pt x="0" y="27"/>
                                </a:cubicBezTo>
                                <a:cubicBezTo>
                                  <a:pt x="2" y="32"/>
                                  <a:pt x="7" y="33"/>
                                  <a:pt x="10" y="38"/>
                                </a:cubicBezTo>
                                <a:cubicBezTo>
                                  <a:pt x="13" y="46"/>
                                  <a:pt x="10" y="57"/>
                                  <a:pt x="14" y="64"/>
                                </a:cubicBezTo>
                                <a:cubicBezTo>
                                  <a:pt x="14" y="64"/>
                                  <a:pt x="19" y="45"/>
                                  <a:pt x="22" y="38"/>
                                </a:cubicBezTo>
                                <a:cubicBezTo>
                                  <a:pt x="28" y="26"/>
                                  <a:pt x="52" y="9"/>
                                  <a:pt x="52" y="9"/>
                                </a:cubicBezTo>
                                <a:lnTo>
                                  <a:pt x="44"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ihandform 17"/>
                        <wps:cNvSpPr>
                          <a:spLocks/>
                        </wps:cNvSpPr>
                        <wps:spPr bwMode="auto">
                          <a:xfrm>
                            <a:off x="629107" y="899769"/>
                            <a:ext cx="135255" cy="246884"/>
                          </a:xfrm>
                          <a:custGeom>
                            <a:avLst/>
                            <a:gdLst>
                              <a:gd name="T0" fmla="*/ 25 w 36"/>
                              <a:gd name="T1" fmla="*/ 0 h 66"/>
                              <a:gd name="T2" fmla="*/ 14 w 36"/>
                              <a:gd name="T3" fmla="*/ 32 h 66"/>
                              <a:gd name="T4" fmla="*/ 0 w 36"/>
                              <a:gd name="T5" fmla="*/ 41 h 66"/>
                              <a:gd name="T6" fmla="*/ 12 w 36"/>
                              <a:gd name="T7" fmla="*/ 46 h 66"/>
                              <a:gd name="T8" fmla="*/ 25 w 36"/>
                              <a:gd name="T9" fmla="*/ 66 h 66"/>
                              <a:gd name="T10" fmla="*/ 23 w 36"/>
                              <a:gd name="T11" fmla="*/ 40 h 66"/>
                              <a:gd name="T12" fmla="*/ 36 w 36"/>
                              <a:gd name="T13" fmla="*/ 4 h 66"/>
                              <a:gd name="T14" fmla="*/ 25 w 36"/>
                              <a:gd name="T15" fmla="*/ 0 h 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66">
                                <a:moveTo>
                                  <a:pt x="25" y="0"/>
                                </a:moveTo>
                                <a:cubicBezTo>
                                  <a:pt x="25" y="0"/>
                                  <a:pt x="18" y="25"/>
                                  <a:pt x="14" y="32"/>
                                </a:cubicBezTo>
                                <a:cubicBezTo>
                                  <a:pt x="10" y="39"/>
                                  <a:pt x="0" y="41"/>
                                  <a:pt x="0" y="41"/>
                                </a:cubicBezTo>
                                <a:cubicBezTo>
                                  <a:pt x="4" y="44"/>
                                  <a:pt x="8" y="43"/>
                                  <a:pt x="12" y="46"/>
                                </a:cubicBezTo>
                                <a:cubicBezTo>
                                  <a:pt x="18" y="51"/>
                                  <a:pt x="19" y="62"/>
                                  <a:pt x="25" y="66"/>
                                </a:cubicBezTo>
                                <a:cubicBezTo>
                                  <a:pt x="25" y="66"/>
                                  <a:pt x="23" y="48"/>
                                  <a:pt x="23" y="40"/>
                                </a:cubicBezTo>
                                <a:cubicBezTo>
                                  <a:pt x="23" y="28"/>
                                  <a:pt x="36" y="4"/>
                                  <a:pt x="36" y="4"/>
                                </a:cubicBezTo>
                                <a:lnTo>
                                  <a:pt x="25"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ihandform 18"/>
                        <wps:cNvSpPr>
                          <a:spLocks/>
                        </wps:cNvSpPr>
                        <wps:spPr bwMode="auto">
                          <a:xfrm>
                            <a:off x="0" y="0"/>
                            <a:ext cx="1734820" cy="1032595"/>
                          </a:xfrm>
                          <a:custGeom>
                            <a:avLst/>
                            <a:gdLst>
                              <a:gd name="T0" fmla="*/ 463 w 463"/>
                              <a:gd name="T1" fmla="*/ 142 h 276"/>
                              <a:gd name="T2" fmla="*/ 428 w 463"/>
                              <a:gd name="T3" fmla="*/ 113 h 276"/>
                              <a:gd name="T4" fmla="*/ 319 w 463"/>
                              <a:gd name="T5" fmla="*/ 87 h 276"/>
                              <a:gd name="T6" fmla="*/ 186 w 463"/>
                              <a:gd name="T7" fmla="*/ 0 h 276"/>
                              <a:gd name="T8" fmla="*/ 193 w 463"/>
                              <a:gd name="T9" fmla="*/ 117 h 276"/>
                              <a:gd name="T10" fmla="*/ 210 w 463"/>
                              <a:gd name="T11" fmla="*/ 147 h 276"/>
                              <a:gd name="T12" fmla="*/ 160 w 463"/>
                              <a:gd name="T13" fmla="*/ 177 h 276"/>
                              <a:gd name="T14" fmla="*/ 10 w 463"/>
                              <a:gd name="T15" fmla="*/ 188 h 276"/>
                              <a:gd name="T16" fmla="*/ 33 w 463"/>
                              <a:gd name="T17" fmla="*/ 212 h 276"/>
                              <a:gd name="T18" fmla="*/ 18 w 463"/>
                              <a:gd name="T19" fmla="*/ 246 h 276"/>
                              <a:gd name="T20" fmla="*/ 146 w 463"/>
                              <a:gd name="T21" fmla="*/ 225 h 276"/>
                              <a:gd name="T22" fmla="*/ 283 w 463"/>
                              <a:gd name="T23" fmla="*/ 271 h 276"/>
                              <a:gd name="T24" fmla="*/ 411 w 463"/>
                              <a:gd name="T25" fmla="*/ 159 h 276"/>
                              <a:gd name="T26" fmla="*/ 463 w 463"/>
                              <a:gd name="T27" fmla="*/ 142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63" h="276">
                                <a:moveTo>
                                  <a:pt x="463" y="142"/>
                                </a:moveTo>
                                <a:cubicBezTo>
                                  <a:pt x="449" y="135"/>
                                  <a:pt x="428" y="127"/>
                                  <a:pt x="428" y="113"/>
                                </a:cubicBezTo>
                                <a:cubicBezTo>
                                  <a:pt x="425" y="46"/>
                                  <a:pt x="349" y="29"/>
                                  <a:pt x="319" y="87"/>
                                </a:cubicBezTo>
                                <a:cubicBezTo>
                                  <a:pt x="269" y="34"/>
                                  <a:pt x="186" y="0"/>
                                  <a:pt x="186" y="0"/>
                                </a:cubicBezTo>
                                <a:cubicBezTo>
                                  <a:pt x="186" y="0"/>
                                  <a:pt x="165" y="61"/>
                                  <a:pt x="193" y="117"/>
                                </a:cubicBezTo>
                                <a:cubicBezTo>
                                  <a:pt x="198" y="128"/>
                                  <a:pt x="204" y="138"/>
                                  <a:pt x="210" y="147"/>
                                </a:cubicBezTo>
                                <a:cubicBezTo>
                                  <a:pt x="192" y="156"/>
                                  <a:pt x="169" y="169"/>
                                  <a:pt x="160" y="177"/>
                                </a:cubicBezTo>
                                <a:cubicBezTo>
                                  <a:pt x="135" y="174"/>
                                  <a:pt x="24" y="170"/>
                                  <a:pt x="10" y="188"/>
                                </a:cubicBezTo>
                                <a:cubicBezTo>
                                  <a:pt x="0" y="199"/>
                                  <a:pt x="31" y="198"/>
                                  <a:pt x="33" y="212"/>
                                </a:cubicBezTo>
                                <a:cubicBezTo>
                                  <a:pt x="35" y="226"/>
                                  <a:pt x="3" y="236"/>
                                  <a:pt x="18" y="246"/>
                                </a:cubicBezTo>
                                <a:cubicBezTo>
                                  <a:pt x="34" y="257"/>
                                  <a:pt x="143" y="225"/>
                                  <a:pt x="146" y="225"/>
                                </a:cubicBezTo>
                                <a:cubicBezTo>
                                  <a:pt x="150" y="229"/>
                                  <a:pt x="209" y="276"/>
                                  <a:pt x="283" y="271"/>
                                </a:cubicBezTo>
                                <a:cubicBezTo>
                                  <a:pt x="382" y="263"/>
                                  <a:pt x="401" y="196"/>
                                  <a:pt x="411" y="159"/>
                                </a:cubicBezTo>
                                <a:cubicBezTo>
                                  <a:pt x="418" y="134"/>
                                  <a:pt x="463" y="142"/>
                                  <a:pt x="463" y="142"/>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ihandform 19"/>
                        <wps:cNvSpPr>
                          <a:spLocks/>
                        </wps:cNvSpPr>
                        <wps:spPr bwMode="auto">
                          <a:xfrm>
                            <a:off x="519379" y="131673"/>
                            <a:ext cx="951865" cy="763499"/>
                          </a:xfrm>
                          <a:custGeom>
                            <a:avLst/>
                            <a:gdLst>
                              <a:gd name="T0" fmla="*/ 6 w 254"/>
                              <a:gd name="T1" fmla="*/ 0 h 204"/>
                              <a:gd name="T2" fmla="*/ 143 w 254"/>
                              <a:gd name="T3" fmla="*/ 186 h 204"/>
                              <a:gd name="T4" fmla="*/ 176 w 254"/>
                              <a:gd name="T5" fmla="*/ 66 h 204"/>
                              <a:gd name="T6" fmla="*/ 6 w 254"/>
                              <a:gd name="T7" fmla="*/ 0 h 204"/>
                            </a:gdLst>
                            <a:ahLst/>
                            <a:cxnLst>
                              <a:cxn ang="0">
                                <a:pos x="T0" y="T1"/>
                              </a:cxn>
                              <a:cxn ang="0">
                                <a:pos x="T2" y="T3"/>
                              </a:cxn>
                              <a:cxn ang="0">
                                <a:pos x="T4" y="T5"/>
                              </a:cxn>
                              <a:cxn ang="0">
                                <a:pos x="T6" y="T7"/>
                              </a:cxn>
                            </a:cxnLst>
                            <a:rect l="0" t="0" r="r" b="b"/>
                            <a:pathLst>
                              <a:path w="254" h="204">
                                <a:moveTo>
                                  <a:pt x="6" y="0"/>
                                </a:moveTo>
                                <a:cubicBezTo>
                                  <a:pt x="0" y="67"/>
                                  <a:pt x="50" y="166"/>
                                  <a:pt x="143" y="186"/>
                                </a:cubicBezTo>
                                <a:cubicBezTo>
                                  <a:pt x="228" y="204"/>
                                  <a:pt x="254" y="119"/>
                                  <a:pt x="176" y="66"/>
                                </a:cubicBezTo>
                                <a:cubicBezTo>
                                  <a:pt x="126" y="32"/>
                                  <a:pt x="6" y="0"/>
                                  <a:pt x="6" y="0"/>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uppe 9"/>
                      <wpg:cNvGrpSpPr>
                        <a:grpSpLocks noChangeAspect="1"/>
                      </wpg:cNvGrpSpPr>
                      <wpg:grpSpPr>
                        <a:xfrm>
                          <a:off x="0" y="266700"/>
                          <a:ext cx="5946140" cy="535940"/>
                          <a:chOff x="0" y="0"/>
                          <a:chExt cx="5952490" cy="562222"/>
                        </a:xfrm>
                      </wpg:grpSpPr>
                      <wps:wsp>
                        <wps:cNvPr id="31" name="Freihandform 31"/>
                        <wps:cNvSpPr>
                          <a:spLocks/>
                        </wps:cNvSpPr>
                        <wps:spPr bwMode="auto">
                          <a:xfrm>
                            <a:off x="0" y="179317"/>
                            <a:ext cx="5952490" cy="382905"/>
                          </a:xfrm>
                          <a:custGeom>
                            <a:avLst/>
                            <a:gdLst>
                              <a:gd name="T0" fmla="*/ 0 w 2179"/>
                              <a:gd name="T1" fmla="*/ 95 h 140"/>
                              <a:gd name="T2" fmla="*/ 317 w 2179"/>
                              <a:gd name="T3" fmla="*/ 57 h 140"/>
                              <a:gd name="T4" fmla="*/ 605 w 2179"/>
                              <a:gd name="T5" fmla="*/ 95 h 140"/>
                              <a:gd name="T6" fmla="*/ 882 w 2179"/>
                              <a:gd name="T7" fmla="*/ 133 h 140"/>
                              <a:gd name="T8" fmla="*/ 1190 w 2179"/>
                              <a:gd name="T9" fmla="*/ 132 h 140"/>
                              <a:gd name="T10" fmla="*/ 1651 w 2179"/>
                              <a:gd name="T11" fmla="*/ 55 h 140"/>
                              <a:gd name="T12" fmla="*/ 2161 w 2179"/>
                              <a:gd name="T13" fmla="*/ 42 h 140"/>
                              <a:gd name="T14" fmla="*/ 2173 w 2179"/>
                              <a:gd name="T15" fmla="*/ 24 h 140"/>
                              <a:gd name="T16" fmla="*/ 1670 w 2179"/>
                              <a:gd name="T17" fmla="*/ 43 h 140"/>
                              <a:gd name="T18" fmla="*/ 1198 w 2179"/>
                              <a:gd name="T19" fmla="*/ 121 h 140"/>
                              <a:gd name="T20" fmla="*/ 888 w 2179"/>
                              <a:gd name="T21" fmla="*/ 121 h 140"/>
                              <a:gd name="T22" fmla="*/ 606 w 2179"/>
                              <a:gd name="T23" fmla="*/ 81 h 140"/>
                              <a:gd name="T24" fmla="*/ 11 w 2179"/>
                              <a:gd name="T25" fmla="*/ 68 h 140"/>
                              <a:gd name="T26" fmla="*/ 0 w 2179"/>
                              <a:gd name="T27" fmla="*/ 95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79" h="140">
                                <a:moveTo>
                                  <a:pt x="0" y="95"/>
                                </a:moveTo>
                                <a:cubicBezTo>
                                  <a:pt x="74" y="59"/>
                                  <a:pt x="197" y="52"/>
                                  <a:pt x="317" y="57"/>
                                </a:cubicBezTo>
                                <a:cubicBezTo>
                                  <a:pt x="414" y="61"/>
                                  <a:pt x="510" y="77"/>
                                  <a:pt x="605" y="95"/>
                                </a:cubicBezTo>
                                <a:cubicBezTo>
                                  <a:pt x="697" y="112"/>
                                  <a:pt x="788" y="126"/>
                                  <a:pt x="882" y="133"/>
                                </a:cubicBezTo>
                                <a:cubicBezTo>
                                  <a:pt x="984" y="140"/>
                                  <a:pt x="1087" y="140"/>
                                  <a:pt x="1190" y="132"/>
                                </a:cubicBezTo>
                                <a:cubicBezTo>
                                  <a:pt x="1346" y="119"/>
                                  <a:pt x="1498" y="83"/>
                                  <a:pt x="1651" y="55"/>
                                </a:cubicBezTo>
                                <a:cubicBezTo>
                                  <a:pt x="1821" y="24"/>
                                  <a:pt x="1990" y="18"/>
                                  <a:pt x="2161" y="42"/>
                                </a:cubicBezTo>
                                <a:cubicBezTo>
                                  <a:pt x="2165" y="42"/>
                                  <a:pt x="2179" y="25"/>
                                  <a:pt x="2173" y="24"/>
                                </a:cubicBezTo>
                                <a:cubicBezTo>
                                  <a:pt x="2004" y="0"/>
                                  <a:pt x="1838" y="13"/>
                                  <a:pt x="1670" y="43"/>
                                </a:cubicBezTo>
                                <a:cubicBezTo>
                                  <a:pt x="1513" y="71"/>
                                  <a:pt x="1358" y="109"/>
                                  <a:pt x="1198" y="121"/>
                                </a:cubicBezTo>
                                <a:cubicBezTo>
                                  <a:pt x="1095" y="130"/>
                                  <a:pt x="991" y="129"/>
                                  <a:pt x="888" y="121"/>
                                </a:cubicBezTo>
                                <a:cubicBezTo>
                                  <a:pt x="793" y="114"/>
                                  <a:pt x="700" y="98"/>
                                  <a:pt x="606" y="81"/>
                                </a:cubicBezTo>
                                <a:cubicBezTo>
                                  <a:pt x="530" y="67"/>
                                  <a:pt x="218" y="4"/>
                                  <a:pt x="11" y="68"/>
                                </a:cubicBezTo>
                                <a:lnTo>
                                  <a:pt x="0" y="95"/>
                                </a:lnTo>
                                <a:close/>
                              </a:path>
                            </a:pathLst>
                          </a:custGeom>
                          <a:solidFill>
                            <a:schemeClr val="tx2"/>
                          </a:solidFill>
                          <a:ln>
                            <a:noFill/>
                          </a:ln>
                          <a:extLst/>
                        </wps:spPr>
                        <wps:bodyPr rot="0" vert="horz" wrap="square" lIns="91440" tIns="45720" rIns="91440" bIns="45720" anchor="t" anchorCtr="0" upright="1">
                          <a:noAutofit/>
                        </wps:bodyPr>
                      </wps:wsp>
                      <wpg:grpSp>
                        <wpg:cNvPr id="32" name="Gruppe 32"/>
                        <wpg:cNvGrpSpPr>
                          <a:grpSpLocks noChangeAspect="1"/>
                        </wpg:cNvGrpSpPr>
                        <wpg:grpSpPr>
                          <a:xfrm rot="21240751" flipH="1">
                            <a:off x="131448" y="0"/>
                            <a:ext cx="444497" cy="322580"/>
                            <a:chOff x="131448" y="0"/>
                            <a:chExt cx="1555750" cy="1195350"/>
                          </a:xfrm>
                        </wpg:grpSpPr>
                        <wps:wsp>
                          <wps:cNvPr id="33" name="Freihandform 33"/>
                          <wps:cNvSpPr>
                            <a:spLocks/>
                          </wps:cNvSpPr>
                          <wps:spPr bwMode="auto">
                            <a:xfrm>
                              <a:off x="921490" y="892455"/>
                              <a:ext cx="184150" cy="302895"/>
                            </a:xfrm>
                            <a:custGeom>
                              <a:avLst/>
                              <a:gdLst>
                                <a:gd name="T0" fmla="*/ 45 w 49"/>
                                <a:gd name="T1" fmla="*/ 2 h 81"/>
                                <a:gd name="T2" fmla="*/ 37 w 49"/>
                                <a:gd name="T3" fmla="*/ 48 h 81"/>
                                <a:gd name="T4" fmla="*/ 49 w 49"/>
                                <a:gd name="T5" fmla="*/ 68 h 81"/>
                                <a:gd name="T6" fmla="*/ 30 w 49"/>
                                <a:gd name="T7" fmla="*/ 66 h 81"/>
                                <a:gd name="T8" fmla="*/ 0 w 49"/>
                                <a:gd name="T9" fmla="*/ 81 h 81"/>
                                <a:gd name="T10" fmla="*/ 21 w 49"/>
                                <a:gd name="T11" fmla="*/ 52 h 81"/>
                                <a:gd name="T12" fmla="*/ 30 w 49"/>
                                <a:gd name="T13" fmla="*/ 0 h 81"/>
                                <a:gd name="T14" fmla="*/ 45 w 49"/>
                                <a:gd name="T15" fmla="*/ 2 h 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 h="81">
                                  <a:moveTo>
                                    <a:pt x="45" y="2"/>
                                  </a:moveTo>
                                  <a:cubicBezTo>
                                    <a:pt x="45" y="2"/>
                                    <a:pt x="37" y="38"/>
                                    <a:pt x="37" y="48"/>
                                  </a:cubicBezTo>
                                  <a:cubicBezTo>
                                    <a:pt x="37" y="59"/>
                                    <a:pt x="49" y="68"/>
                                    <a:pt x="49" y="68"/>
                                  </a:cubicBezTo>
                                  <a:cubicBezTo>
                                    <a:pt x="42" y="69"/>
                                    <a:pt x="37" y="64"/>
                                    <a:pt x="30" y="66"/>
                                  </a:cubicBezTo>
                                  <a:cubicBezTo>
                                    <a:pt x="19" y="68"/>
                                    <a:pt x="9" y="79"/>
                                    <a:pt x="0" y="81"/>
                                  </a:cubicBezTo>
                                  <a:cubicBezTo>
                                    <a:pt x="0" y="81"/>
                                    <a:pt x="16" y="61"/>
                                    <a:pt x="21" y="52"/>
                                  </a:cubicBezTo>
                                  <a:cubicBezTo>
                                    <a:pt x="29" y="38"/>
                                    <a:pt x="30" y="0"/>
                                    <a:pt x="30" y="0"/>
                                  </a:cubicBezTo>
                                  <a:lnTo>
                                    <a:pt x="45" y="2"/>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ihandform 34"/>
                          <wps:cNvSpPr>
                            <a:spLocks/>
                          </wps:cNvSpPr>
                          <wps:spPr bwMode="auto">
                            <a:xfrm>
                              <a:off x="753240" y="885140"/>
                              <a:ext cx="164465" cy="276860"/>
                            </a:xfrm>
                            <a:custGeom>
                              <a:avLst/>
                              <a:gdLst>
                                <a:gd name="T0" fmla="*/ 44 w 44"/>
                                <a:gd name="T1" fmla="*/ 3 h 74"/>
                                <a:gd name="T2" fmla="*/ 34 w 44"/>
                                <a:gd name="T3" fmla="*/ 45 h 74"/>
                                <a:gd name="T4" fmla="*/ 44 w 44"/>
                                <a:gd name="T5" fmla="*/ 64 h 74"/>
                                <a:gd name="T6" fmla="*/ 27 w 44"/>
                                <a:gd name="T7" fmla="*/ 61 h 74"/>
                                <a:gd name="T8" fmla="*/ 0 w 44"/>
                                <a:gd name="T9" fmla="*/ 74 h 74"/>
                                <a:gd name="T10" fmla="*/ 19 w 44"/>
                                <a:gd name="T11" fmla="*/ 48 h 74"/>
                                <a:gd name="T12" fmla="*/ 30 w 44"/>
                                <a:gd name="T13" fmla="*/ 0 h 74"/>
                                <a:gd name="T14" fmla="*/ 44 w 44"/>
                                <a:gd name="T15" fmla="*/ 3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 h="74">
                                  <a:moveTo>
                                    <a:pt x="44" y="3"/>
                                  </a:moveTo>
                                  <a:cubicBezTo>
                                    <a:pt x="44" y="3"/>
                                    <a:pt x="35" y="35"/>
                                    <a:pt x="34" y="45"/>
                                  </a:cubicBezTo>
                                  <a:cubicBezTo>
                                    <a:pt x="34" y="56"/>
                                    <a:pt x="44" y="64"/>
                                    <a:pt x="44" y="64"/>
                                  </a:cubicBezTo>
                                  <a:cubicBezTo>
                                    <a:pt x="37" y="65"/>
                                    <a:pt x="33" y="61"/>
                                    <a:pt x="27" y="61"/>
                                  </a:cubicBezTo>
                                  <a:cubicBezTo>
                                    <a:pt x="17" y="63"/>
                                    <a:pt x="8" y="74"/>
                                    <a:pt x="0" y="74"/>
                                  </a:cubicBezTo>
                                  <a:cubicBezTo>
                                    <a:pt x="0" y="74"/>
                                    <a:pt x="15" y="56"/>
                                    <a:pt x="19" y="48"/>
                                  </a:cubicBezTo>
                                  <a:cubicBezTo>
                                    <a:pt x="28" y="35"/>
                                    <a:pt x="30" y="0"/>
                                    <a:pt x="30" y="0"/>
                                  </a:cubicBezTo>
                                  <a:lnTo>
                                    <a:pt x="44" y="3"/>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ihandform 35"/>
                          <wps:cNvSpPr>
                            <a:spLocks/>
                          </wps:cNvSpPr>
                          <wps:spPr bwMode="auto">
                            <a:xfrm>
                              <a:off x="131448" y="0"/>
                              <a:ext cx="1555750" cy="1043940"/>
                            </a:xfrm>
                            <a:custGeom>
                              <a:avLst/>
                              <a:gdLst>
                                <a:gd name="T0" fmla="*/ 376 w 415"/>
                                <a:gd name="T1" fmla="*/ 239 h 279"/>
                                <a:gd name="T2" fmla="*/ 394 w 415"/>
                                <a:gd name="T3" fmla="*/ 219 h 279"/>
                                <a:gd name="T4" fmla="*/ 295 w 415"/>
                                <a:gd name="T5" fmla="*/ 191 h 279"/>
                                <a:gd name="T6" fmla="*/ 164 w 415"/>
                                <a:gd name="T7" fmla="*/ 85 h 279"/>
                                <a:gd name="T8" fmla="*/ 107 w 415"/>
                                <a:gd name="T9" fmla="*/ 4 h 279"/>
                                <a:gd name="T10" fmla="*/ 50 w 415"/>
                                <a:gd name="T11" fmla="*/ 39 h 279"/>
                                <a:gd name="T12" fmla="*/ 0 w 415"/>
                                <a:gd name="T13" fmla="*/ 61 h 279"/>
                                <a:gd name="T14" fmla="*/ 54 w 415"/>
                                <a:gd name="T15" fmla="*/ 80 h 279"/>
                                <a:gd name="T16" fmla="*/ 115 w 415"/>
                                <a:gd name="T17" fmla="*/ 239 h 279"/>
                                <a:gd name="T18" fmla="*/ 306 w 415"/>
                                <a:gd name="T19" fmla="*/ 248 h 279"/>
                                <a:gd name="T20" fmla="*/ 373 w 415"/>
                                <a:gd name="T21" fmla="*/ 261 h 279"/>
                                <a:gd name="T22" fmla="*/ 376 w 415"/>
                                <a:gd name="T23" fmla="*/ 239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5" h="279">
                                  <a:moveTo>
                                    <a:pt x="376" y="239"/>
                                  </a:moveTo>
                                  <a:cubicBezTo>
                                    <a:pt x="385" y="230"/>
                                    <a:pt x="415" y="229"/>
                                    <a:pt x="394" y="219"/>
                                  </a:cubicBezTo>
                                  <a:cubicBezTo>
                                    <a:pt x="338" y="191"/>
                                    <a:pt x="303" y="206"/>
                                    <a:pt x="295" y="191"/>
                                  </a:cubicBezTo>
                                  <a:cubicBezTo>
                                    <a:pt x="270" y="152"/>
                                    <a:pt x="152" y="117"/>
                                    <a:pt x="164" y="85"/>
                                  </a:cubicBezTo>
                                  <a:cubicBezTo>
                                    <a:pt x="168" y="75"/>
                                    <a:pt x="162" y="11"/>
                                    <a:pt x="107" y="4"/>
                                  </a:cubicBezTo>
                                  <a:cubicBezTo>
                                    <a:pt x="73" y="0"/>
                                    <a:pt x="56" y="27"/>
                                    <a:pt x="50" y="39"/>
                                  </a:cubicBezTo>
                                  <a:cubicBezTo>
                                    <a:pt x="44" y="50"/>
                                    <a:pt x="0" y="61"/>
                                    <a:pt x="0" y="61"/>
                                  </a:cubicBezTo>
                                  <a:cubicBezTo>
                                    <a:pt x="0" y="61"/>
                                    <a:pt x="50" y="71"/>
                                    <a:pt x="54" y="80"/>
                                  </a:cubicBezTo>
                                  <a:cubicBezTo>
                                    <a:pt x="61" y="98"/>
                                    <a:pt x="23" y="186"/>
                                    <a:pt x="115" y="239"/>
                                  </a:cubicBezTo>
                                  <a:cubicBezTo>
                                    <a:pt x="185" y="279"/>
                                    <a:pt x="274" y="262"/>
                                    <a:pt x="306" y="248"/>
                                  </a:cubicBezTo>
                                  <a:cubicBezTo>
                                    <a:pt x="323" y="251"/>
                                    <a:pt x="348" y="260"/>
                                    <a:pt x="373" y="261"/>
                                  </a:cubicBezTo>
                                  <a:cubicBezTo>
                                    <a:pt x="391" y="262"/>
                                    <a:pt x="366" y="249"/>
                                    <a:pt x="376" y="239"/>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ihandform 36"/>
                          <wps:cNvSpPr>
                            <a:spLocks/>
                          </wps:cNvSpPr>
                          <wps:spPr bwMode="auto">
                            <a:xfrm>
                              <a:off x="299698" y="153620"/>
                              <a:ext cx="1200150" cy="762635"/>
                            </a:xfrm>
                            <a:custGeom>
                              <a:avLst/>
                              <a:gdLst>
                                <a:gd name="T0" fmla="*/ 320 w 320"/>
                                <a:gd name="T1" fmla="*/ 123 h 204"/>
                                <a:gd name="T2" fmla="*/ 57 w 320"/>
                                <a:gd name="T3" fmla="*/ 135 h 204"/>
                                <a:gd name="T4" fmla="*/ 176 w 320"/>
                                <a:gd name="T5" fmla="*/ 66 h 204"/>
                                <a:gd name="T6" fmla="*/ 320 w 320"/>
                                <a:gd name="T7" fmla="*/ 123 h 204"/>
                              </a:gdLst>
                              <a:ahLst/>
                              <a:cxnLst>
                                <a:cxn ang="0">
                                  <a:pos x="T0" y="T1"/>
                                </a:cxn>
                                <a:cxn ang="0">
                                  <a:pos x="T2" y="T3"/>
                                </a:cxn>
                                <a:cxn ang="0">
                                  <a:pos x="T4" y="T5"/>
                                </a:cxn>
                                <a:cxn ang="0">
                                  <a:pos x="T6" y="T7"/>
                                </a:cxn>
                              </a:cxnLst>
                              <a:rect l="0" t="0" r="r" b="b"/>
                              <a:pathLst>
                                <a:path w="320" h="204">
                                  <a:moveTo>
                                    <a:pt x="320" y="123"/>
                                  </a:moveTo>
                                  <a:cubicBezTo>
                                    <a:pt x="261" y="180"/>
                                    <a:pt x="119" y="204"/>
                                    <a:pt x="57" y="135"/>
                                  </a:cubicBezTo>
                                  <a:cubicBezTo>
                                    <a:pt x="0" y="71"/>
                                    <a:pt x="93" y="0"/>
                                    <a:pt x="176" y="66"/>
                                  </a:cubicBezTo>
                                  <a:cubicBezTo>
                                    <a:pt x="223" y="103"/>
                                    <a:pt x="320" y="123"/>
                                    <a:pt x="320" y="12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2CDC3238" id="Fußzeilenfortsetzung" o:spid="_x0000_s1026" alt="Horizontaler gekrümmter Zweig mit einem sitzenden Vogel links und einem darüber fliegenden Vogel rechts" style="position:absolute;margin-left:-36pt;margin-top:684.7pt;width:468pt;height:63.35pt;z-index:251660288;mso-position-vertical-relative:page;mso-width-relative:margin;mso-height-relative:margin" coordsize="59461,8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">
              <v:group id="Gruppe 17" o:spid="_x0000_s1027" style="position:absolute;left:54578;width:4051;height:2565;rotation:-312598fd;flip:x" coordsize="17348,114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FGkwbCAAAA2wAAAA8A&#10;AAAAAAAAAAAAAAAAqgIAAGRycy9kb3ducmV2LnhtbFBLBQYAAAAABAAEAPoAAACZAwAAAAA=&#10;">
                <o:lock v:ext="edit" aspectratio="t"/>
                <v:shape id="Freihandform 16" o:spid="_x0000_s1028" style="position:absolute;left:5340;top:8266;width:1949;height:2392;visibility:visible;mso-wrap-style:square;v-text-anchor:top" coordsize="5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0L6sEA&#10;AADbAAAADwAAAGRycy9kb3ducmV2LnhtbERPyWrDMBC9F/IPYgK9NXJMMbUTJZSEltBLaZb7IE1s&#10;p9bIWPKSv68Khd7m8dZZbyfbiIE6XztWsFwkIIi1MzWXCs6nt6cXED4gG2wck4I7edhuZg9rLIwb&#10;+YuGYyhFDGFfoIIqhLaQ0uuKLPqFa4kjd3WdxRBhV0rT4RjDbSPTJMmkxZpjQ4Ut7SrS38feKujL&#10;yz791Fmzw/xdPn/cTKvHXKnH+fS6AhFoCv/iP/fBxPk5/P4SD5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tC+rBAAAA2wAAAA8AAAAAAAAAAAAAAAAAmAIAAGRycy9kb3du&#10;cmV2LnhtbFBLBQYAAAAABAAEAPUAAACGAwAAAAA=&#10;" path="m44,c44,,25,21,18,25,11,31,,27,,27v2,5,7,6,10,11c13,46,10,57,14,64v,,5,-19,8,-26c28,26,52,9,52,9l44,xe" fillcolor="#f7941e" stroked="f">
                  <v:path arrowok="t" o:connecttype="custom" o:connectlocs="164953,0;67481,93464;0,100941;37489,142065;52485,239268;82477,142065;194945,33647;164953,0" o:connectangles="0,0,0,0,0,0,0,0"/>
                </v:shape>
                <v:shape id="Freihandform 17" o:spid="_x0000_s1029" style="position:absolute;left:6291;top:8997;width:1352;height:2469;visibility:visible;mso-wrap-style:square;v-text-anchor:top" coordsize="3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xrcAA&#10;AADbAAAADwAAAGRycy9kb3ducmV2LnhtbERPy4rCMBTdD/gP4QpuBk1VlKEaZRgQdOFCnQ+4NLcP&#10;bG5qEm3r15uF4PJw3uttZ2rxIOcrywqmkwQEcWZ1xYWC/8tu/APCB2SNtWVS0JOH7WbwtcZU25ZP&#10;9DiHQsQQ9ikqKENoUil9VpJBP7ENceRy6wyGCF0htcM2hptazpJkKQ1WHBtKbOivpOx6vhsFR5+5&#10;RZvMj/mheC4uvr999/lSqdGw+12BCNSFj/jt3msFs7g+fok/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fxrcAAAADbAAAADwAAAAAAAAAAAAAAAACYAgAAZHJzL2Rvd25y&#10;ZXYueG1sUEsFBgAAAAAEAAQA9QAAAIUDAAAAAA==&#10;" path="m25,v,,-7,25,-11,32c10,39,,41,,41v4,3,8,2,12,5c18,51,19,62,25,66v,,-2,-18,-2,-26c23,28,36,4,36,4l25,xe" fillcolor="#f7941e" stroked="f">
                  <v:path arrowok="t" o:connecttype="custom" o:connectlocs="93927,0;52599,119701;0,153367;45085,172071;93927,246884;86413,149627;135255,14963;93927,0" o:connectangles="0,0,0,0,0,0,0,0"/>
                </v:shape>
                <v:shape id="Freihandform 18" o:spid="_x0000_s1030" style="position:absolute;width:17348;height:10325;visibility:visible;mso-wrap-style:square;v-text-anchor:top" coordsize="46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wGLccA&#10;AADbAAAADwAAAGRycy9kb3ducmV2LnhtbESPT2vCQBTE74V+h+UVeil1o6i0MRuxRkEoPfin6vGR&#10;fU1Cs29Ddqvx23cFweMwM79hkmlnanGi1lWWFfR7EQji3OqKCwW77fL1DYTzyBpry6TgQg6m6eND&#10;grG2Z17TaeMLESDsYlRQet/EUrq8JIOuZxvi4P3Y1qAPsi2kbvEc4KaWgygaS4MVh4USG5qXlP9u&#10;/oyC0ffiZb7ODs1+OfyYHTH7Gn5m70o9P3WzCQhPnb+Hb+2VVjDow/VL+AE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sBi3HAAAA2wAAAA8AAAAAAAAAAAAAAAAAmAIAAGRy&#10;cy9kb3ducmV2LnhtbFBLBQYAAAAABAAEAPUAAACMAwAAAAA=&#10;" path="m463,142v-14,-7,-35,-15,-35,-29c425,46,349,29,319,87,269,34,186,,186,v,,-21,61,7,117c198,128,204,138,210,147v-18,9,-41,22,-50,30c135,174,24,170,10,188,,199,31,198,33,212v2,14,-30,24,-15,34c34,257,143,225,146,225v4,4,63,51,137,46c382,263,401,196,411,159v7,-25,52,-17,52,-17xe" fillcolor="#60c5ba [3205]" stroked="f">
                  <v:path arrowok="t" o:connecttype="custom" o:connectlocs="1734820,531263;1603678,422765;1195265,325492;696926,0;723154,437730;786851,549969;599506,662208;37469,703362;123648,793153;67444,920356;547049,841789;1060376,1013889;1539981,594865;1734820,531263" o:connectangles="0,0,0,0,0,0,0,0,0,0,0,0,0,0"/>
                </v:shape>
                <v:shape id="Freihandform 19" o:spid="_x0000_s1031" style="position:absolute;left:5193;top:1316;width:9519;height:7635;visibility:visible;mso-wrap-style:square;v-text-anchor:top" coordsize="2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65VcIA&#10;AADbAAAADwAAAGRycy9kb3ducmV2LnhtbESP3YrCMBSE74V9h3AWvJE1tRci1SiLsLAXIv49wKE5&#10;tmWTk24S2/r2RhC8HGbmG2a1GawRHfnQOFYwm2YgiEunG64UXM4/XwsQISJrNI5JwZ0CbNYfoxUW&#10;2vV8pO4UK5EgHApUUMfYFlKGsiaLYepa4uRdnbcYk/SV1B77BLdG5lk2lxYbTgs1trStqfw73ayC&#10;wzbXi6vph0mf8b/p/G3X5Xulxp/D9xJEpCG+w6/2r1aQz+H5Jf0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rlVwgAAANsAAAAPAAAAAAAAAAAAAAAAAJgCAABkcnMvZG93&#10;bnJldi54bWxQSwUGAAAAAAQABAD1AAAAhwMAAAAA&#10;" path="m6,c,67,50,166,143,186v85,18,111,-67,33,-120c126,32,6,,6,xe" fillcolor="#9fdcd5 [1941]" stroked="f">
                  <v:path arrowok="t" o:connecttype="custom" o:connectlocs="22485,0;535893,696131;659560,247014;22485,0" o:connectangles="0,0,0,0"/>
                </v:shape>
              </v:group>
              <v:group id="Gruppe 9" o:spid="_x0000_s1032" style="position:absolute;top:2667;width:59461;height:5359" coordsize="59524,5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o:lock v:ext="edit" aspectratio="t"/>
                <v:shape id="Freihandform 31" o:spid="_x0000_s1033" style="position:absolute;top:1793;width:59524;height:3829;visibility:visible;mso-wrap-style:square;v-text-anchor:top" coordsize="2179,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SfdcQA&#10;AADbAAAADwAAAGRycy9kb3ducmV2LnhtbESPzWrDMBCE74W+g9hCb42cFkpxIptSSJqQXpyf+8ba&#10;2CbWykiKY+fpq0Ihx2FmvmHm+WBa0ZPzjWUF00kCgri0uuFKwX63ePkA4QOyxtYyKRjJQ549Pswx&#10;1fbKBfXbUIkIYZ+igjqELpXSlzUZ9BPbEUfvZJ3BEKWrpHZ4jXDTytckeZcGG44LNXb0VVN53l6M&#10;gsON1ks9+uL7pyp2/aZ1x7HcKPX8NHzOQAQawj38315pBW9T+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n3XEAAAA2wAAAA8AAAAAAAAAAAAAAAAAmAIAAGRycy9k&#10;b3ducmV2LnhtbFBLBQYAAAAABAAEAPUAAACJAwAAAAA=&#10;" path="m,95c74,59,197,52,317,57v97,4,193,20,288,38c697,112,788,126,882,133v102,7,205,7,308,-1c1346,119,1498,83,1651,55,1821,24,1990,18,2161,42v4,,18,-17,12,-18c2004,,1838,13,1670,43v-157,28,-312,66,-472,78c1095,130,991,129,888,121,793,114,700,98,606,81,530,67,218,4,11,68l,95xe" fillcolor="#725e54 [3215]" stroked="f">
                  <v:path arrowok="t" o:connecttype="custom" o:connectlocs="0,259828;865966,155897;1652711,259828;2409406,363760;3250786,361025;4510124,150427;5903318,114872;5936099,65641;4562028,117607;3272640,330939;2425797,330939;1655442,221538;30049,185982;0,259828" o:connectangles="0,0,0,0,0,0,0,0,0,0,0,0,0,0"/>
                </v:shape>
                <v:group id="Gruppe 32" o:spid="_x0000_s1034" style="position:absolute;left:1314;width:4445;height:3225;rotation:392396fd;flip:x" coordorigin="1314" coordsize="15557,11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iyovXwwAAANsAAAAP&#10;AAAAAAAAAAAAAAAAAKoCAABkcnMvZG93bnJldi54bWxQSwUGAAAAAAQABAD6AAAAmgMAAAAA&#10;">
                  <o:lock v:ext="edit" aspectratio="t"/>
                  <v:shape id="Freihandform 33" o:spid="_x0000_s1035" style="position:absolute;left:9214;top:8924;width:1842;height:3029;visibility:visible;mso-wrap-style:square;v-text-anchor:top" coordsize="4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pzdcQA&#10;AADbAAAADwAAAGRycy9kb3ducmV2LnhtbESPQYvCMBCF74L/IYzgTVN1EalGEUF096CsevE2NGNb&#10;bSa1idr11xtB2OPjzfvevMmsNoW4U+Vyywp63QgEcWJ1zqmCw37ZGYFwHlljYZkU/JGD2bTZmGCs&#10;7YN/6b7zqQgQdjEqyLwvYyldkpFB17UlcfBOtjLog6xSqSt8BLgpZD+KhtJgzqEhw5IWGSWX3c2E&#10;N/R1eNx+HVbm/JN+j9bzjXs+N0q1W/V8DMJT7f+PP+m1VjAYwHtLAI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6c3XEAAAA2wAAAA8AAAAAAAAAAAAAAAAAmAIAAGRycy9k&#10;b3ducmV2LnhtbFBLBQYAAAAABAAEAPUAAACJAwAAAAA=&#10;" path="m45,2v,,-8,36,-8,46c37,59,49,68,49,68,42,69,37,64,30,66,19,68,9,79,,81,,81,16,61,21,52,29,38,30,,30,l45,2xe" fillcolor="#f7941e" stroked="f">
                    <v:path arrowok="t" o:connecttype="custom" o:connectlocs="169117,7479;139052,179493;184150,254282;112745,246803;0,302895;78921,194451;112745,0;169117,7479" o:connectangles="0,0,0,0,0,0,0,0"/>
                  </v:shape>
                  <v:shape id="Freihandform 34" o:spid="_x0000_s1036" style="position:absolute;left:7532;top:8851;width:1645;height:2769;visibility:visible;mso-wrap-style:square;v-text-anchor:top" coordsize="4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QvD8cA&#10;AADbAAAADwAAAGRycy9kb3ducmV2LnhtbESPT2sCMRTE7wW/Q3hCbzVbK0W2Rmn9U1IPQm2hentu&#10;npulm5dlE3X99k2h0OMwM79hJrPO1eJMbag8K7gfZCCIC28qLhV8fqzuxiBCRDZYeyYFVwowm/Zu&#10;Jpgbf+F3Om9jKRKEQ44KbIxNLmUoLDkMA98QJ+/oW4cxybaUpsVLgrtaDrPsUTqsOC1YbGhuqfje&#10;npyCxf74qr82bye7XunD7mWpD9p6pW773fMTiEhd/A//tbVR8DCC3y/pB8j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ULw/HAAAA2wAAAA8AAAAAAAAAAAAAAAAAmAIAAGRy&#10;cy9kb3ducmV2LnhtbFBLBQYAAAAABAAEAPUAAACMAwAAAAA=&#10;" path="m44,3v,,-9,32,-10,42c34,56,44,64,44,64,37,65,33,61,27,61,17,63,8,74,,74,,74,15,56,19,48,28,35,30,,30,l44,3xe" fillcolor="#f7941e" stroked="f">
                    <v:path arrowok="t" o:connecttype="custom" o:connectlocs="164465,11224;127087,168361;164465,239446;100922,228222;0,276860;71019,179585;112135,0;164465,11224" o:connectangles="0,0,0,0,0,0,0,0"/>
                  </v:shape>
                  <v:shape id="Freihandform 35" o:spid="_x0000_s1037" style="position:absolute;left:1314;width:15557;height:10439;visibility:visible;mso-wrap-style:square;v-text-anchor:top" coordsize="415,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8WOsIA&#10;AADbAAAADwAAAGRycy9kb3ducmV2LnhtbESPT2sCMRDF74LfIYzgRXS2FotdjSKlUvFW24PHYTPd&#10;LG4mS5Lq+u2bQqHHx/vz4623vWvVlUNsvGh4mBWgWCpvGqk1fH7sp0tQMZEYar2whjtH2G6GgzWV&#10;xt/kna+nVKs8IrEkDTalrkSMlWVHceY7lux9+eAoZRlqNIFuedy1OC+KJ3TUSCZY6vjFcnU5fbvM&#10;7cL59YLzyfF8PzTJ1vj2HFHr8ajfrUAl7tN/+K99MBoeF/D7Jf8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LxY6wgAAANsAAAAPAAAAAAAAAAAAAAAAAJgCAABkcnMvZG93&#10;bnJldi54bWxQSwUGAAAAAAQABAD1AAAAhwMAAAAA&#10;" path="m376,239v9,-9,39,-10,18,-20c338,191,303,206,295,191,270,152,152,117,164,85,168,75,162,11,107,4,73,,56,27,50,39,44,50,,61,,61v,,50,10,54,19c61,98,23,186,115,239v70,40,159,23,191,9c323,251,348,260,373,261v18,1,-7,-12,3,-22xe" fillcolor="#60c5ba [3205]" stroked="f">
                    <v:path arrowok="t" o:connecttype="custom" o:connectlocs="1409547,894271;1477025,819437;1105895,714669;614802,318046;401121,14967;187440,145927;0,228245;202435,299338;431111,894271;1147131,927947;1398301,976589;1409547,894271" o:connectangles="0,0,0,0,0,0,0,0,0,0,0,0"/>
                  </v:shape>
                  <v:shape id="Freihandform 36" o:spid="_x0000_s1038" style="position:absolute;left:2996;top:1536;width:12002;height:7626;visibility:visible;mso-wrap-style:square;v-text-anchor:top" coordsize="320,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6kMQA&#10;AADbAAAADwAAAGRycy9kb3ducmV2LnhtbESPQWvCQBSE7wX/w/IK3uqmilKiG1FBsb1p20Nvj+xL&#10;Nph9G7NrkvbXdwtCj8PMfMOs1oOtRUetrxwreJ4kIIhzpysuFXy8759eQPiArLF2TAq+ycM6Gz2s&#10;MNWu5xN151CKCGGfogITQpNK6XNDFv3ENcTRK1xrMUTZllK32Ee4reU0SRbSYsVxwWBDO0P55Xyz&#10;Cl4PBc1/5p35vL5td18bWfo+75UaPw6bJYhAQ/gP39tHrWC2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upDEAAAA2wAAAA8AAAAAAAAAAAAAAAAAmAIAAGRycy9k&#10;b3ducmV2LnhtbFBLBQYAAAAABAAEAPUAAACJAwAAAAA=&#10;" path="m320,123c261,180,119,204,57,135,,71,93,,176,66v47,37,144,57,144,57xe" fillcolor="#9fdcd5 [1941]" stroked="f">
                    <v:path arrowok="t" o:connecttype="custom" o:connectlocs="1200150,459824;213777,504685;660083,246735;1200150,459824" o:connectangles="0,0,0,0"/>
                  </v:shape>
                </v:group>
              </v:group>
              <w10:wrap anchory="page"/>
              <w10:anchorlock/>
            </v:group>
          </w:pict>
        </mc:Fallback>
      </mc:AlternateContent>
    </w:r>
    <w:r>
      <w:rPr>
        <w:lang w:bidi="de-DE"/>
      </w:rPr>
      <w:t xml:space="preserve">Seite </w:t>
    </w:r>
    <w:r>
      <w:rPr>
        <w:lang w:bidi="de-DE"/>
      </w:rPr>
      <w:fldChar w:fldCharType="begin"/>
    </w:r>
    <w:r>
      <w:rPr>
        <w:lang w:bidi="de-DE"/>
      </w:rPr>
      <w:instrText xml:space="preserve"> Page \# 0# </w:instrText>
    </w:r>
    <w:r>
      <w:rPr>
        <w:lang w:bidi="de-DE"/>
      </w:rPr>
      <w:fldChar w:fldCharType="separate"/>
    </w:r>
    <w:r w:rsidR="00117310">
      <w:rPr>
        <w:noProof/>
        <w:lang w:bidi="de-DE"/>
      </w:rPr>
      <w:t>02</w:t>
    </w:r>
    <w:r>
      <w:rPr>
        <w:lang w:bidi="de-D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CE0" w:rsidRDefault="009B2CE0" w:rsidP="000227E9">
    <w:pPr>
      <w:pStyle w:val="Fuzeile"/>
      <w:ind w:left="-900"/>
    </w:pPr>
    <w:r>
      <w:rPr>
        <w:noProof/>
        <w:lang w:eastAsia="de-DE"/>
      </w:rPr>
      <mc:AlternateContent>
        <mc:Choice Requires="wpg">
          <w:drawing>
            <wp:inline distT="0" distB="0" distL="0" distR="0" wp14:anchorId="09D3CA13" wp14:editId="1CFBEAC9">
              <wp:extent cx="5943600" cy="539496"/>
              <wp:effectExtent l="0" t="19050" r="0" b="0"/>
              <wp:docPr id="37" name="Gruppe 9" descr="Auf einem Zweig sitzender Voge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43600" cy="539496"/>
                        <a:chOff x="0" y="0"/>
                        <a:chExt cx="5952490" cy="562222"/>
                      </a:xfrm>
                    </wpg:grpSpPr>
                    <wps:wsp>
                      <wps:cNvPr id="38" name="Freihandform 38"/>
                      <wps:cNvSpPr>
                        <a:spLocks/>
                      </wps:cNvSpPr>
                      <wps:spPr bwMode="auto">
                        <a:xfrm>
                          <a:off x="0" y="179317"/>
                          <a:ext cx="5952490" cy="382905"/>
                        </a:xfrm>
                        <a:custGeom>
                          <a:avLst/>
                          <a:gdLst>
                            <a:gd name="T0" fmla="*/ 0 w 2179"/>
                            <a:gd name="T1" fmla="*/ 95 h 140"/>
                            <a:gd name="T2" fmla="*/ 317 w 2179"/>
                            <a:gd name="T3" fmla="*/ 57 h 140"/>
                            <a:gd name="T4" fmla="*/ 605 w 2179"/>
                            <a:gd name="T5" fmla="*/ 95 h 140"/>
                            <a:gd name="T6" fmla="*/ 882 w 2179"/>
                            <a:gd name="T7" fmla="*/ 133 h 140"/>
                            <a:gd name="T8" fmla="*/ 1190 w 2179"/>
                            <a:gd name="T9" fmla="*/ 132 h 140"/>
                            <a:gd name="T10" fmla="*/ 1651 w 2179"/>
                            <a:gd name="T11" fmla="*/ 55 h 140"/>
                            <a:gd name="T12" fmla="*/ 2161 w 2179"/>
                            <a:gd name="T13" fmla="*/ 42 h 140"/>
                            <a:gd name="T14" fmla="*/ 2173 w 2179"/>
                            <a:gd name="T15" fmla="*/ 24 h 140"/>
                            <a:gd name="T16" fmla="*/ 1670 w 2179"/>
                            <a:gd name="T17" fmla="*/ 43 h 140"/>
                            <a:gd name="T18" fmla="*/ 1198 w 2179"/>
                            <a:gd name="T19" fmla="*/ 121 h 140"/>
                            <a:gd name="T20" fmla="*/ 888 w 2179"/>
                            <a:gd name="T21" fmla="*/ 121 h 140"/>
                            <a:gd name="T22" fmla="*/ 606 w 2179"/>
                            <a:gd name="T23" fmla="*/ 81 h 140"/>
                            <a:gd name="T24" fmla="*/ 11 w 2179"/>
                            <a:gd name="T25" fmla="*/ 68 h 140"/>
                            <a:gd name="T26" fmla="*/ 0 w 2179"/>
                            <a:gd name="T27" fmla="*/ 95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79" h="140">
                              <a:moveTo>
                                <a:pt x="0" y="95"/>
                              </a:moveTo>
                              <a:cubicBezTo>
                                <a:pt x="74" y="59"/>
                                <a:pt x="197" y="52"/>
                                <a:pt x="317" y="57"/>
                              </a:cubicBezTo>
                              <a:cubicBezTo>
                                <a:pt x="414" y="61"/>
                                <a:pt x="510" y="77"/>
                                <a:pt x="605" y="95"/>
                              </a:cubicBezTo>
                              <a:cubicBezTo>
                                <a:pt x="697" y="112"/>
                                <a:pt x="788" y="126"/>
                                <a:pt x="882" y="133"/>
                              </a:cubicBezTo>
                              <a:cubicBezTo>
                                <a:pt x="984" y="140"/>
                                <a:pt x="1087" y="140"/>
                                <a:pt x="1190" y="132"/>
                              </a:cubicBezTo>
                              <a:cubicBezTo>
                                <a:pt x="1346" y="119"/>
                                <a:pt x="1498" y="83"/>
                                <a:pt x="1651" y="55"/>
                              </a:cubicBezTo>
                              <a:cubicBezTo>
                                <a:pt x="1821" y="24"/>
                                <a:pt x="1990" y="18"/>
                                <a:pt x="2161" y="42"/>
                              </a:cubicBezTo>
                              <a:cubicBezTo>
                                <a:pt x="2165" y="42"/>
                                <a:pt x="2179" y="25"/>
                                <a:pt x="2173" y="24"/>
                              </a:cubicBezTo>
                              <a:cubicBezTo>
                                <a:pt x="2004" y="0"/>
                                <a:pt x="1838" y="13"/>
                                <a:pt x="1670" y="43"/>
                              </a:cubicBezTo>
                              <a:cubicBezTo>
                                <a:pt x="1513" y="71"/>
                                <a:pt x="1358" y="109"/>
                                <a:pt x="1198" y="121"/>
                              </a:cubicBezTo>
                              <a:cubicBezTo>
                                <a:pt x="1095" y="130"/>
                                <a:pt x="991" y="129"/>
                                <a:pt x="888" y="121"/>
                              </a:cubicBezTo>
                              <a:cubicBezTo>
                                <a:pt x="793" y="114"/>
                                <a:pt x="700" y="98"/>
                                <a:pt x="606" y="81"/>
                              </a:cubicBezTo>
                              <a:cubicBezTo>
                                <a:pt x="530" y="67"/>
                                <a:pt x="218" y="4"/>
                                <a:pt x="11" y="68"/>
                              </a:cubicBezTo>
                              <a:lnTo>
                                <a:pt x="0" y="95"/>
                              </a:lnTo>
                              <a:close/>
                            </a:path>
                          </a:pathLst>
                        </a:custGeom>
                        <a:solidFill>
                          <a:schemeClr val="tx2"/>
                        </a:solidFill>
                        <a:ln>
                          <a:noFill/>
                        </a:ln>
                        <a:extLst/>
                      </wps:spPr>
                      <wps:bodyPr rot="0" vert="horz" wrap="square" lIns="91440" tIns="45720" rIns="91440" bIns="45720" anchor="t" anchorCtr="0" upright="1">
                        <a:noAutofit/>
                      </wps:bodyPr>
                    </wps:wsp>
                    <wpg:grpSp>
                      <wpg:cNvPr id="39" name="Gruppe 39"/>
                      <wpg:cNvGrpSpPr>
                        <a:grpSpLocks noChangeAspect="1"/>
                      </wpg:cNvGrpSpPr>
                      <wpg:grpSpPr>
                        <a:xfrm rot="21240751" flipH="1">
                          <a:off x="131448" y="0"/>
                          <a:ext cx="444497" cy="322580"/>
                          <a:chOff x="131448" y="0"/>
                          <a:chExt cx="1555750" cy="1195350"/>
                        </a:xfrm>
                      </wpg:grpSpPr>
                      <wps:wsp>
                        <wps:cNvPr id="40" name="Freihandform 40"/>
                        <wps:cNvSpPr>
                          <a:spLocks/>
                        </wps:cNvSpPr>
                        <wps:spPr bwMode="auto">
                          <a:xfrm>
                            <a:off x="921490" y="892455"/>
                            <a:ext cx="184150" cy="302895"/>
                          </a:xfrm>
                          <a:custGeom>
                            <a:avLst/>
                            <a:gdLst>
                              <a:gd name="T0" fmla="*/ 45 w 49"/>
                              <a:gd name="T1" fmla="*/ 2 h 81"/>
                              <a:gd name="T2" fmla="*/ 37 w 49"/>
                              <a:gd name="T3" fmla="*/ 48 h 81"/>
                              <a:gd name="T4" fmla="*/ 49 w 49"/>
                              <a:gd name="T5" fmla="*/ 68 h 81"/>
                              <a:gd name="T6" fmla="*/ 30 w 49"/>
                              <a:gd name="T7" fmla="*/ 66 h 81"/>
                              <a:gd name="T8" fmla="*/ 0 w 49"/>
                              <a:gd name="T9" fmla="*/ 81 h 81"/>
                              <a:gd name="T10" fmla="*/ 21 w 49"/>
                              <a:gd name="T11" fmla="*/ 52 h 81"/>
                              <a:gd name="T12" fmla="*/ 30 w 49"/>
                              <a:gd name="T13" fmla="*/ 0 h 81"/>
                              <a:gd name="T14" fmla="*/ 45 w 49"/>
                              <a:gd name="T15" fmla="*/ 2 h 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 h="81">
                                <a:moveTo>
                                  <a:pt x="45" y="2"/>
                                </a:moveTo>
                                <a:cubicBezTo>
                                  <a:pt x="45" y="2"/>
                                  <a:pt x="37" y="38"/>
                                  <a:pt x="37" y="48"/>
                                </a:cubicBezTo>
                                <a:cubicBezTo>
                                  <a:pt x="37" y="59"/>
                                  <a:pt x="49" y="68"/>
                                  <a:pt x="49" y="68"/>
                                </a:cubicBezTo>
                                <a:cubicBezTo>
                                  <a:pt x="42" y="69"/>
                                  <a:pt x="37" y="64"/>
                                  <a:pt x="30" y="66"/>
                                </a:cubicBezTo>
                                <a:cubicBezTo>
                                  <a:pt x="19" y="68"/>
                                  <a:pt x="9" y="79"/>
                                  <a:pt x="0" y="81"/>
                                </a:cubicBezTo>
                                <a:cubicBezTo>
                                  <a:pt x="0" y="81"/>
                                  <a:pt x="16" y="61"/>
                                  <a:pt x="21" y="52"/>
                                </a:cubicBezTo>
                                <a:cubicBezTo>
                                  <a:pt x="29" y="38"/>
                                  <a:pt x="30" y="0"/>
                                  <a:pt x="30" y="0"/>
                                </a:cubicBezTo>
                                <a:lnTo>
                                  <a:pt x="45" y="2"/>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ihandform 41"/>
                        <wps:cNvSpPr>
                          <a:spLocks/>
                        </wps:cNvSpPr>
                        <wps:spPr bwMode="auto">
                          <a:xfrm>
                            <a:off x="753240" y="885140"/>
                            <a:ext cx="164465" cy="276860"/>
                          </a:xfrm>
                          <a:custGeom>
                            <a:avLst/>
                            <a:gdLst>
                              <a:gd name="T0" fmla="*/ 44 w 44"/>
                              <a:gd name="T1" fmla="*/ 3 h 74"/>
                              <a:gd name="T2" fmla="*/ 34 w 44"/>
                              <a:gd name="T3" fmla="*/ 45 h 74"/>
                              <a:gd name="T4" fmla="*/ 44 w 44"/>
                              <a:gd name="T5" fmla="*/ 64 h 74"/>
                              <a:gd name="T6" fmla="*/ 27 w 44"/>
                              <a:gd name="T7" fmla="*/ 61 h 74"/>
                              <a:gd name="T8" fmla="*/ 0 w 44"/>
                              <a:gd name="T9" fmla="*/ 74 h 74"/>
                              <a:gd name="T10" fmla="*/ 19 w 44"/>
                              <a:gd name="T11" fmla="*/ 48 h 74"/>
                              <a:gd name="T12" fmla="*/ 30 w 44"/>
                              <a:gd name="T13" fmla="*/ 0 h 74"/>
                              <a:gd name="T14" fmla="*/ 44 w 44"/>
                              <a:gd name="T15" fmla="*/ 3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 h="74">
                                <a:moveTo>
                                  <a:pt x="44" y="3"/>
                                </a:moveTo>
                                <a:cubicBezTo>
                                  <a:pt x="44" y="3"/>
                                  <a:pt x="35" y="35"/>
                                  <a:pt x="34" y="45"/>
                                </a:cubicBezTo>
                                <a:cubicBezTo>
                                  <a:pt x="34" y="56"/>
                                  <a:pt x="44" y="64"/>
                                  <a:pt x="44" y="64"/>
                                </a:cubicBezTo>
                                <a:cubicBezTo>
                                  <a:pt x="37" y="65"/>
                                  <a:pt x="33" y="61"/>
                                  <a:pt x="27" y="61"/>
                                </a:cubicBezTo>
                                <a:cubicBezTo>
                                  <a:pt x="17" y="63"/>
                                  <a:pt x="8" y="74"/>
                                  <a:pt x="0" y="74"/>
                                </a:cubicBezTo>
                                <a:cubicBezTo>
                                  <a:pt x="0" y="74"/>
                                  <a:pt x="15" y="56"/>
                                  <a:pt x="19" y="48"/>
                                </a:cubicBezTo>
                                <a:cubicBezTo>
                                  <a:pt x="28" y="35"/>
                                  <a:pt x="30" y="0"/>
                                  <a:pt x="30" y="0"/>
                                </a:cubicBezTo>
                                <a:lnTo>
                                  <a:pt x="44" y="3"/>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ihandform 42"/>
                        <wps:cNvSpPr>
                          <a:spLocks/>
                        </wps:cNvSpPr>
                        <wps:spPr bwMode="auto">
                          <a:xfrm>
                            <a:off x="131448" y="0"/>
                            <a:ext cx="1555750" cy="1043940"/>
                          </a:xfrm>
                          <a:custGeom>
                            <a:avLst/>
                            <a:gdLst>
                              <a:gd name="T0" fmla="*/ 376 w 415"/>
                              <a:gd name="T1" fmla="*/ 239 h 279"/>
                              <a:gd name="T2" fmla="*/ 394 w 415"/>
                              <a:gd name="T3" fmla="*/ 219 h 279"/>
                              <a:gd name="T4" fmla="*/ 295 w 415"/>
                              <a:gd name="T5" fmla="*/ 191 h 279"/>
                              <a:gd name="T6" fmla="*/ 164 w 415"/>
                              <a:gd name="T7" fmla="*/ 85 h 279"/>
                              <a:gd name="T8" fmla="*/ 107 w 415"/>
                              <a:gd name="T9" fmla="*/ 4 h 279"/>
                              <a:gd name="T10" fmla="*/ 50 w 415"/>
                              <a:gd name="T11" fmla="*/ 39 h 279"/>
                              <a:gd name="T12" fmla="*/ 0 w 415"/>
                              <a:gd name="T13" fmla="*/ 61 h 279"/>
                              <a:gd name="T14" fmla="*/ 54 w 415"/>
                              <a:gd name="T15" fmla="*/ 80 h 279"/>
                              <a:gd name="T16" fmla="*/ 115 w 415"/>
                              <a:gd name="T17" fmla="*/ 239 h 279"/>
                              <a:gd name="T18" fmla="*/ 306 w 415"/>
                              <a:gd name="T19" fmla="*/ 248 h 279"/>
                              <a:gd name="T20" fmla="*/ 373 w 415"/>
                              <a:gd name="T21" fmla="*/ 261 h 279"/>
                              <a:gd name="T22" fmla="*/ 376 w 415"/>
                              <a:gd name="T23" fmla="*/ 239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5" h="279">
                                <a:moveTo>
                                  <a:pt x="376" y="239"/>
                                </a:moveTo>
                                <a:cubicBezTo>
                                  <a:pt x="385" y="230"/>
                                  <a:pt x="415" y="229"/>
                                  <a:pt x="394" y="219"/>
                                </a:cubicBezTo>
                                <a:cubicBezTo>
                                  <a:pt x="338" y="191"/>
                                  <a:pt x="303" y="206"/>
                                  <a:pt x="295" y="191"/>
                                </a:cubicBezTo>
                                <a:cubicBezTo>
                                  <a:pt x="270" y="152"/>
                                  <a:pt x="152" y="117"/>
                                  <a:pt x="164" y="85"/>
                                </a:cubicBezTo>
                                <a:cubicBezTo>
                                  <a:pt x="168" y="75"/>
                                  <a:pt x="162" y="11"/>
                                  <a:pt x="107" y="4"/>
                                </a:cubicBezTo>
                                <a:cubicBezTo>
                                  <a:pt x="73" y="0"/>
                                  <a:pt x="56" y="27"/>
                                  <a:pt x="50" y="39"/>
                                </a:cubicBezTo>
                                <a:cubicBezTo>
                                  <a:pt x="44" y="50"/>
                                  <a:pt x="0" y="61"/>
                                  <a:pt x="0" y="61"/>
                                </a:cubicBezTo>
                                <a:cubicBezTo>
                                  <a:pt x="0" y="61"/>
                                  <a:pt x="50" y="71"/>
                                  <a:pt x="54" y="80"/>
                                </a:cubicBezTo>
                                <a:cubicBezTo>
                                  <a:pt x="61" y="98"/>
                                  <a:pt x="23" y="186"/>
                                  <a:pt x="115" y="239"/>
                                </a:cubicBezTo>
                                <a:cubicBezTo>
                                  <a:pt x="185" y="279"/>
                                  <a:pt x="274" y="262"/>
                                  <a:pt x="306" y="248"/>
                                </a:cubicBezTo>
                                <a:cubicBezTo>
                                  <a:pt x="323" y="251"/>
                                  <a:pt x="348" y="260"/>
                                  <a:pt x="373" y="261"/>
                                </a:cubicBezTo>
                                <a:cubicBezTo>
                                  <a:pt x="391" y="262"/>
                                  <a:pt x="366" y="249"/>
                                  <a:pt x="376" y="239"/>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ihandform 43"/>
                        <wps:cNvSpPr>
                          <a:spLocks/>
                        </wps:cNvSpPr>
                        <wps:spPr bwMode="auto">
                          <a:xfrm>
                            <a:off x="299698" y="153620"/>
                            <a:ext cx="1200150" cy="762635"/>
                          </a:xfrm>
                          <a:custGeom>
                            <a:avLst/>
                            <a:gdLst>
                              <a:gd name="T0" fmla="*/ 320 w 320"/>
                              <a:gd name="T1" fmla="*/ 123 h 204"/>
                              <a:gd name="T2" fmla="*/ 57 w 320"/>
                              <a:gd name="T3" fmla="*/ 135 h 204"/>
                              <a:gd name="T4" fmla="*/ 176 w 320"/>
                              <a:gd name="T5" fmla="*/ 66 h 204"/>
                              <a:gd name="T6" fmla="*/ 320 w 320"/>
                              <a:gd name="T7" fmla="*/ 123 h 204"/>
                            </a:gdLst>
                            <a:ahLst/>
                            <a:cxnLst>
                              <a:cxn ang="0">
                                <a:pos x="T0" y="T1"/>
                              </a:cxn>
                              <a:cxn ang="0">
                                <a:pos x="T2" y="T3"/>
                              </a:cxn>
                              <a:cxn ang="0">
                                <a:pos x="T4" y="T5"/>
                              </a:cxn>
                              <a:cxn ang="0">
                                <a:pos x="T6" y="T7"/>
                              </a:cxn>
                            </a:cxnLst>
                            <a:rect l="0" t="0" r="r" b="b"/>
                            <a:pathLst>
                              <a:path w="320" h="204">
                                <a:moveTo>
                                  <a:pt x="320" y="123"/>
                                </a:moveTo>
                                <a:cubicBezTo>
                                  <a:pt x="261" y="180"/>
                                  <a:pt x="119" y="204"/>
                                  <a:pt x="57" y="135"/>
                                </a:cubicBezTo>
                                <a:cubicBezTo>
                                  <a:pt x="0" y="71"/>
                                  <a:pt x="93" y="0"/>
                                  <a:pt x="176" y="66"/>
                                </a:cubicBezTo>
                                <a:cubicBezTo>
                                  <a:pt x="223" y="103"/>
                                  <a:pt x="320" y="123"/>
                                  <a:pt x="320" y="12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C93EAD2" id="Gruppe 9" o:spid="_x0000_s1026" alt="Auf einem Zweig sitzender Vogel" style="width:468pt;height:42.5pt;mso-position-horizontal-relative:char;mso-position-vertical-relative:line" coordsize="59524,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">
              <o:lock v:ext="edit" aspectratio="t"/>
              <v:shape id="Freihandform 38" o:spid="_x0000_s1027" style="position:absolute;top:1793;width:59524;height:3829;visibility:visible;mso-wrap-style:square;v-text-anchor:top" coordsize="2179,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426MAA&#10;AADbAAAADwAAAGRycy9kb3ducmV2LnhtbERPz2vCMBS+C/sfwht401QFGZ1RRNic6KXq7s/m2Rab&#10;l5JktfWvNwdhx4/v92LVmVq05HxlWcFknIAgzq2uuFBwPn2NPkD4gKyxtkwKevKwWr4NFphqe+eM&#10;2mMoRAxhn6KCMoQmldLnJRn0Y9sQR+5qncEQoSukdniP4aaW0ySZS4MVx4YSG9qUlN+Of0bB74N2&#10;37r32fZQZKd2X7tLn++VGr53608QgbrwL365f7SCWRwbv8Qf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426MAAAADbAAAADwAAAAAAAAAAAAAAAACYAgAAZHJzL2Rvd25y&#10;ZXYueG1sUEsFBgAAAAAEAAQA9QAAAIUDAAAAAA==&#10;" path="m,95c74,59,197,52,317,57v97,4,193,20,288,38c697,112,788,126,882,133v102,7,205,7,308,-1c1346,119,1498,83,1651,55,1821,24,1990,18,2161,42v4,,18,-17,12,-18c2004,,1838,13,1670,43v-157,28,-312,66,-472,78c1095,130,991,129,888,121,793,114,700,98,606,81,530,67,218,4,11,68l,95xe" fillcolor="#725e54 [3215]" stroked="f">
                <v:path arrowok="t" o:connecttype="custom" o:connectlocs="0,259828;865966,155897;1652711,259828;2409406,363760;3250786,361025;4510124,150427;5903318,114872;5936099,65641;4562028,117607;3272640,330939;2425797,330939;1655442,221538;30049,185982;0,259828" o:connectangles="0,0,0,0,0,0,0,0,0,0,0,0,0,0"/>
              </v:shape>
              <v:group id="Gruppe 39" o:spid="_x0000_s1028" style="position:absolute;left:1314;width:4445;height:3225;rotation:392396fd;flip:x" coordorigin="1314" coordsize="15557,11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sbhmmwwAAANsAAAAP&#10;AAAAAAAAAAAAAAAAAKoCAABkcnMvZG93bnJldi54bWxQSwUGAAAAAAQABAD6AAAAmgMAAAAA&#10;">
                <o:lock v:ext="edit" aspectratio="t"/>
                <v:shape id="Freihandform 40" o:spid="_x0000_s1029" style="position:absolute;left:9214;top:8924;width:1842;height:3029;visibility:visible;mso-wrap-style:square;v-text-anchor:top" coordsize="4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6ef8YA&#10;AADbAAAADwAAAGRycy9kb3ducmV2LnhtbESPTWvCQBCG74X+h2UK3uqmIiKpmyCF4sdB0XrpbchO&#10;k7TZ2ZhdNfrrnYPQ4/DO+8wzs7x3jTpTF2rPBt6GCSjiwtuaSwOHr8/XKagQkS02nsnAlQLk2fPT&#10;DFPrL7yj8z6WSiAcUjRQxdimWoeiIodh6FtiyX585zDK2JXadngRuGv0KEkm2mHNcqHClj4qKv72&#10;Jyca9jj53o4PC/e7LlfT5XwTbreNMYOXfv4OKlIf/5cf7aU1MBZ7+UUAo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6ef8YAAADbAAAADwAAAAAAAAAAAAAAAACYAgAAZHJz&#10;L2Rvd25yZXYueG1sUEsFBgAAAAAEAAQA9QAAAIsDAAAAAA==&#10;" path="m45,2v,,-8,36,-8,46c37,59,49,68,49,68,42,69,37,64,30,66,19,68,9,79,,81,,81,16,61,21,52,29,38,30,,30,l45,2xe" fillcolor="#f7941e" stroked="f">
                  <v:path arrowok="t" o:connecttype="custom" o:connectlocs="169117,7479;139052,179493;184150,254282;112745,246803;0,302895;78921,194451;112745,0;169117,7479" o:connectangles="0,0,0,0,0,0,0,0"/>
                </v:shape>
                <v:shape id="Freihandform 41" o:spid="_x0000_s1030" style="position:absolute;left:7532;top:8851;width:1645;height:2769;visibility:visible;mso-wrap-style:square;v-text-anchor:top" coordsize="4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X/6sYA&#10;AADbAAAADwAAAGRycy9kb3ducmV2LnhtbESPQUsDMRSE70L/Q3gFbzZbEZG12dJWK9FDwSrY3t5u&#10;XjdLNy/LJm3Xf28EweMwM98ws/ngWnGmPjSeFUwnGQjiypuGawWfH+ubBxAhIhtsPZOCbwowL0ZX&#10;M8yNv/A7nbexFgnCIUcFNsYulzJUlhyGie+Ik3fwvcOYZF9L0+MlwV0rb7PsXjpsOC1Y7GhlqTpu&#10;T07B0/7wor82ryf7ttblbvmsS229UtfjYfEIItIQ/8N/bW0U3E3h90v6AbL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X/6sYAAADbAAAADwAAAAAAAAAAAAAAAACYAgAAZHJz&#10;L2Rvd25yZXYueG1sUEsFBgAAAAAEAAQA9QAAAIsDAAAAAA==&#10;" path="m44,3v,,-9,32,-10,42c34,56,44,64,44,64,37,65,33,61,27,61,17,63,8,74,,74,,74,15,56,19,48,28,35,30,,30,l44,3xe" fillcolor="#f7941e" stroked="f">
                  <v:path arrowok="t" o:connecttype="custom" o:connectlocs="164465,11224;127087,168361;164465,239446;100922,228222;0,276860;71019,179585;112135,0;164465,11224" o:connectangles="0,0,0,0,0,0,0,0"/>
                </v:shape>
                <v:shape id="Freihandform 42" o:spid="_x0000_s1031" style="position:absolute;left:1314;width:15557;height:10439;visibility:visible;mso-wrap-style:square;v-text-anchor:top" coordsize="415,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9M8IA&#10;AADbAAAADwAAAGRycy9kb3ducmV2LnhtbESPT2sCMRDF7wW/Qxihl6KzLqXU1SiltFS8VXvwOGzG&#10;zeJmsiRR12/fFAoeH+/Pj7dcD65TFw6x9aJhNi1AsdTetNJo+Nl/Tl5BxURiqPPCGm4cYb0aPSyp&#10;Mv4q33zZpUblEYkVabAp9RVirC07ilPfs2Tv6IOjlGVo0AS65nHXYVkUL+iolUyw1PO75fq0O7vM&#10;7cPh44Tl0/Zw27TJNvg1j6j143h4W4BKPKR7+L+9MRqeS/j7kn8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P0zwgAAANsAAAAPAAAAAAAAAAAAAAAAAJgCAABkcnMvZG93&#10;bnJldi54bWxQSwUGAAAAAAQABAD1AAAAhwMAAAAA&#10;" path="m376,239v9,-9,39,-10,18,-20c338,191,303,206,295,191,270,152,152,117,164,85,168,75,162,11,107,4,73,,56,27,50,39,44,50,,61,,61v,,50,10,54,19c61,98,23,186,115,239v70,40,159,23,191,9c323,251,348,260,373,261v18,1,-7,-12,3,-22xe" fillcolor="#60c5ba [3205]" stroked="f">
                  <v:path arrowok="t" o:connecttype="custom" o:connectlocs="1409547,894271;1477025,819437;1105895,714669;614802,318046;401121,14967;187440,145927;0,228245;202435,299338;431111,894271;1147131,927947;1398301,976589;1409547,894271" o:connectangles="0,0,0,0,0,0,0,0,0,0,0,0"/>
                </v:shape>
                <v:shape id="Freihandform 43" o:spid="_x0000_s1032" style="position:absolute;left:2996;top:1536;width:12002;height:7626;visibility:visible;mso-wrap-style:square;v-text-anchor:top" coordsize="320,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5qdcQA&#10;AADbAAAADwAAAGRycy9kb3ducmV2LnhtbESPQWvCQBSE74X+h+UVvNVNqxaJrmIFRb3V6sHbI/vM&#10;BrNv0+yaRH99tyD0OMzMN8x03tlSNFT7wrGCt34CgjhzuuBcweF79ToG4QOyxtIxKbiRh/ns+WmK&#10;qXYtf1GzD7mIEPYpKjAhVKmUPjNk0fddRRy9s6sthijrXOoa2wi3pXxPkg9pseC4YLCipaHssr9a&#10;Bdv1mUb3UWOOP7vP5Wkhc99mrVK9l24xARGoC//hR3ujFQwH8Pc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OanXEAAAA2wAAAA8AAAAAAAAAAAAAAAAAmAIAAGRycy9k&#10;b3ducmV2LnhtbFBLBQYAAAAABAAEAPUAAACJAwAAAAA=&#10;" path="m320,123c261,180,119,204,57,135,,71,93,,176,66v47,37,144,57,144,57xe" fillcolor="#9fdcd5 [1941]" stroked="f">
                  <v:path arrowok="t" o:connecttype="custom" o:connectlocs="1200150,459824;213777,504685;660083,246735;1200150,459824" o:connectangles="0,0,0,0"/>
                </v:shape>
              </v:group>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D9E" w:rsidRDefault="008A5D9E">
      <w:pPr>
        <w:spacing w:after="0" w:line="240" w:lineRule="auto"/>
      </w:pPr>
      <w:r>
        <w:separator/>
      </w:r>
    </w:p>
    <w:p w:rsidR="008A5D9E" w:rsidRDefault="008A5D9E"/>
  </w:footnote>
  <w:footnote w:type="continuationSeparator" w:id="0">
    <w:p w:rsidR="008A5D9E" w:rsidRDefault="008A5D9E">
      <w:pPr>
        <w:spacing w:after="0" w:line="240" w:lineRule="auto"/>
      </w:pPr>
      <w:r>
        <w:continuationSeparator/>
      </w:r>
    </w:p>
    <w:p w:rsidR="008A5D9E" w:rsidRDefault="008A5D9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E68786"/>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A87072A"/>
    <w:multiLevelType w:val="hybridMultilevel"/>
    <w:tmpl w:val="45FC55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C0711C"/>
    <w:multiLevelType w:val="hybridMultilevel"/>
    <w:tmpl w:val="5248F8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87"/>
    <w:rsid w:val="00003484"/>
    <w:rsid w:val="000115CE"/>
    <w:rsid w:val="000227E9"/>
    <w:rsid w:val="0004202D"/>
    <w:rsid w:val="00050A04"/>
    <w:rsid w:val="000716BF"/>
    <w:rsid w:val="00072315"/>
    <w:rsid w:val="000738C5"/>
    <w:rsid w:val="000828F4"/>
    <w:rsid w:val="000D55A5"/>
    <w:rsid w:val="000D6339"/>
    <w:rsid w:val="000E386E"/>
    <w:rsid w:val="000F51EC"/>
    <w:rsid w:val="000F7122"/>
    <w:rsid w:val="00117310"/>
    <w:rsid w:val="00141A18"/>
    <w:rsid w:val="00142E14"/>
    <w:rsid w:val="00167F08"/>
    <w:rsid w:val="00176622"/>
    <w:rsid w:val="00180ECF"/>
    <w:rsid w:val="001850A9"/>
    <w:rsid w:val="001B689C"/>
    <w:rsid w:val="001F0BDE"/>
    <w:rsid w:val="00200635"/>
    <w:rsid w:val="00220B99"/>
    <w:rsid w:val="0023259D"/>
    <w:rsid w:val="0024068B"/>
    <w:rsid w:val="002455A1"/>
    <w:rsid w:val="00251730"/>
    <w:rsid w:val="002566DE"/>
    <w:rsid w:val="00292186"/>
    <w:rsid w:val="002E49BE"/>
    <w:rsid w:val="002F5B3A"/>
    <w:rsid w:val="002F62AC"/>
    <w:rsid w:val="00360614"/>
    <w:rsid w:val="00376154"/>
    <w:rsid w:val="0038000D"/>
    <w:rsid w:val="003825DC"/>
    <w:rsid w:val="00385ACF"/>
    <w:rsid w:val="003904A0"/>
    <w:rsid w:val="003C3CC6"/>
    <w:rsid w:val="003C71A5"/>
    <w:rsid w:val="003F7300"/>
    <w:rsid w:val="00414B71"/>
    <w:rsid w:val="004410C2"/>
    <w:rsid w:val="0046583F"/>
    <w:rsid w:val="00476045"/>
    <w:rsid w:val="00476B87"/>
    <w:rsid w:val="00477474"/>
    <w:rsid w:val="00480B7F"/>
    <w:rsid w:val="004832A3"/>
    <w:rsid w:val="00495D60"/>
    <w:rsid w:val="004A1893"/>
    <w:rsid w:val="004C4A44"/>
    <w:rsid w:val="004C5FB4"/>
    <w:rsid w:val="005073E4"/>
    <w:rsid w:val="00511B92"/>
    <w:rsid w:val="005125BB"/>
    <w:rsid w:val="00522E7B"/>
    <w:rsid w:val="005304BE"/>
    <w:rsid w:val="00537F9C"/>
    <w:rsid w:val="00552CF4"/>
    <w:rsid w:val="00553A27"/>
    <w:rsid w:val="00554484"/>
    <w:rsid w:val="00555616"/>
    <w:rsid w:val="00572222"/>
    <w:rsid w:val="005A0D22"/>
    <w:rsid w:val="005B1947"/>
    <w:rsid w:val="005B2020"/>
    <w:rsid w:val="005D3DA6"/>
    <w:rsid w:val="005D4096"/>
    <w:rsid w:val="005E68B6"/>
    <w:rsid w:val="00610E81"/>
    <w:rsid w:val="006373C5"/>
    <w:rsid w:val="00644207"/>
    <w:rsid w:val="00656688"/>
    <w:rsid w:val="006D25FF"/>
    <w:rsid w:val="006E0693"/>
    <w:rsid w:val="006E5D4E"/>
    <w:rsid w:val="006F482E"/>
    <w:rsid w:val="00744EA9"/>
    <w:rsid w:val="00752FC4"/>
    <w:rsid w:val="00757E9C"/>
    <w:rsid w:val="007A6EDB"/>
    <w:rsid w:val="007B29E3"/>
    <w:rsid w:val="007B4C91"/>
    <w:rsid w:val="007B5609"/>
    <w:rsid w:val="007D70F7"/>
    <w:rsid w:val="007D7E39"/>
    <w:rsid w:val="007F28CB"/>
    <w:rsid w:val="0081380B"/>
    <w:rsid w:val="00830C5F"/>
    <w:rsid w:val="00834A33"/>
    <w:rsid w:val="00836D09"/>
    <w:rsid w:val="008506AF"/>
    <w:rsid w:val="00855A9E"/>
    <w:rsid w:val="00872CFA"/>
    <w:rsid w:val="00882593"/>
    <w:rsid w:val="00896EE1"/>
    <w:rsid w:val="0089713E"/>
    <w:rsid w:val="008A0D2E"/>
    <w:rsid w:val="008A5D9E"/>
    <w:rsid w:val="008B14FC"/>
    <w:rsid w:val="008B67E1"/>
    <w:rsid w:val="008C1482"/>
    <w:rsid w:val="008D0AA7"/>
    <w:rsid w:val="008F44A0"/>
    <w:rsid w:val="009020DA"/>
    <w:rsid w:val="00912564"/>
    <w:rsid w:val="00912A0A"/>
    <w:rsid w:val="00923631"/>
    <w:rsid w:val="009615AC"/>
    <w:rsid w:val="009804AD"/>
    <w:rsid w:val="009974B6"/>
    <w:rsid w:val="009A1BA6"/>
    <w:rsid w:val="009A3A96"/>
    <w:rsid w:val="009B2CE0"/>
    <w:rsid w:val="009E1F10"/>
    <w:rsid w:val="009F1A5B"/>
    <w:rsid w:val="009F6F70"/>
    <w:rsid w:val="00A151D9"/>
    <w:rsid w:val="00A25CC6"/>
    <w:rsid w:val="00A66C99"/>
    <w:rsid w:val="00A763AE"/>
    <w:rsid w:val="00AD56CA"/>
    <w:rsid w:val="00B00974"/>
    <w:rsid w:val="00B020C1"/>
    <w:rsid w:val="00B24ED7"/>
    <w:rsid w:val="00B3479F"/>
    <w:rsid w:val="00B37193"/>
    <w:rsid w:val="00B37FC4"/>
    <w:rsid w:val="00B434C4"/>
    <w:rsid w:val="00B4392B"/>
    <w:rsid w:val="00B63133"/>
    <w:rsid w:val="00B637E3"/>
    <w:rsid w:val="00BA0A2D"/>
    <w:rsid w:val="00BC0F0A"/>
    <w:rsid w:val="00BD3BCA"/>
    <w:rsid w:val="00BD7F44"/>
    <w:rsid w:val="00C02467"/>
    <w:rsid w:val="00C02AE9"/>
    <w:rsid w:val="00C11980"/>
    <w:rsid w:val="00C336F5"/>
    <w:rsid w:val="00C5061C"/>
    <w:rsid w:val="00C665EF"/>
    <w:rsid w:val="00C73327"/>
    <w:rsid w:val="00C872D2"/>
    <w:rsid w:val="00C91093"/>
    <w:rsid w:val="00CE18A4"/>
    <w:rsid w:val="00D01908"/>
    <w:rsid w:val="00D04123"/>
    <w:rsid w:val="00D06661"/>
    <w:rsid w:val="00D40126"/>
    <w:rsid w:val="00D629CB"/>
    <w:rsid w:val="00D62A76"/>
    <w:rsid w:val="00D72271"/>
    <w:rsid w:val="00DB75CD"/>
    <w:rsid w:val="00DC7840"/>
    <w:rsid w:val="00DE0763"/>
    <w:rsid w:val="00E10CAC"/>
    <w:rsid w:val="00E2719D"/>
    <w:rsid w:val="00E551CA"/>
    <w:rsid w:val="00E575EF"/>
    <w:rsid w:val="00EC1AC8"/>
    <w:rsid w:val="00F0611B"/>
    <w:rsid w:val="00F12DE2"/>
    <w:rsid w:val="00F245FA"/>
    <w:rsid w:val="00F667F3"/>
    <w:rsid w:val="00F71D73"/>
    <w:rsid w:val="00F763B1"/>
    <w:rsid w:val="00F9439C"/>
    <w:rsid w:val="00F9718E"/>
    <w:rsid w:val="00FA402E"/>
    <w:rsid w:val="00FB49C2"/>
    <w:rsid w:val="00FC6E44"/>
    <w:rsid w:val="00FD4705"/>
    <w:rsid w:val="00FD5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69D7DF-6106-44A6-BAA7-602F1157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5463E" w:themeColor="text2" w:themeShade="BF"/>
        <w:sz w:val="22"/>
        <w:szCs w:val="22"/>
        <w:lang w:val="de-DE" w:eastAsia="en-US" w:bidi="ar-SA"/>
      </w:rPr>
    </w:rPrDefault>
    <w:pPrDefault>
      <w:pPr>
        <w:spacing w:after="300" w:line="276" w:lineRule="auto"/>
      </w:pPr>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7122"/>
  </w:style>
  <w:style w:type="paragraph" w:styleId="berschrift1">
    <w:name w:val="heading 1"/>
    <w:basedOn w:val="Standard"/>
    <w:next w:val="Standard"/>
    <w:link w:val="berschrift1Zchn"/>
    <w:uiPriority w:val="9"/>
    <w:unhideWhenUsed/>
    <w:qFormat/>
    <w:rsid w:val="000F51EC"/>
    <w:pPr>
      <w:keepNext/>
      <w:keepLines/>
      <w:spacing w:before="480" w:after="0"/>
      <w:outlineLvl w:val="0"/>
    </w:pPr>
    <w:rPr>
      <w:rFonts w:asciiTheme="majorHAnsi" w:eastAsiaTheme="majorEastAsia" w:hAnsiTheme="majorHAnsi" w:cstheme="majorBidi"/>
      <w:b/>
      <w:bCs/>
      <w:color w:val="276B64" w:themeColor="accent2" w:themeShade="80"/>
      <w:sz w:val="28"/>
      <w:szCs w:val="28"/>
    </w:rPr>
  </w:style>
  <w:style w:type="paragraph" w:styleId="berschrift2">
    <w:name w:val="heading 2"/>
    <w:basedOn w:val="Standard"/>
    <w:next w:val="Standard"/>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berschrift3">
    <w:name w:val="heading 3"/>
    <w:basedOn w:val="Standard"/>
    <w:next w:val="Standard"/>
    <w:link w:val="berschrift3Zchn"/>
    <w:uiPriority w:val="9"/>
    <w:semiHidden/>
    <w:unhideWhenUsed/>
    <w:qFormat/>
    <w:rsid w:val="00572222"/>
    <w:pPr>
      <w:keepNext/>
      <w:keepLines/>
      <w:spacing w:before="40" w:after="0"/>
      <w:outlineLvl w:val="2"/>
    </w:pPr>
    <w:rPr>
      <w:rFonts w:asciiTheme="majorHAnsi" w:eastAsiaTheme="majorEastAsia" w:hAnsiTheme="majorHAnsi" w:cstheme="majorBidi"/>
      <w:color w:val="861D0A" w:themeColor="accent1" w:themeShade="7F"/>
      <w:sz w:val="24"/>
      <w:szCs w:val="24"/>
    </w:rPr>
  </w:style>
  <w:style w:type="paragraph" w:styleId="berschrift4">
    <w:name w:val="heading 4"/>
    <w:basedOn w:val="Standard"/>
    <w:next w:val="Standard"/>
    <w:link w:val="berschrift4Zchn"/>
    <w:uiPriority w:val="9"/>
    <w:semiHidden/>
    <w:unhideWhenUsed/>
    <w:qFormat/>
    <w:rsid w:val="00572222"/>
    <w:pPr>
      <w:keepNext/>
      <w:keepLines/>
      <w:spacing w:before="40" w:after="0"/>
      <w:outlineLvl w:val="3"/>
    </w:pPr>
    <w:rPr>
      <w:rFonts w:asciiTheme="majorHAnsi" w:eastAsiaTheme="majorEastAsia" w:hAnsiTheme="majorHAnsi" w:cstheme="majorBidi"/>
      <w:i/>
      <w:iCs/>
      <w:color w:val="CA2C0F" w:themeColor="accent1" w:themeShade="BF"/>
    </w:rPr>
  </w:style>
  <w:style w:type="paragraph" w:styleId="berschrift5">
    <w:name w:val="heading 5"/>
    <w:basedOn w:val="Standard"/>
    <w:next w:val="Standard"/>
    <w:link w:val="berschrift5Zchn"/>
    <w:uiPriority w:val="9"/>
    <w:semiHidden/>
    <w:unhideWhenUsed/>
    <w:qFormat/>
    <w:rsid w:val="00572222"/>
    <w:pPr>
      <w:keepNext/>
      <w:keepLines/>
      <w:spacing w:before="40" w:after="0"/>
      <w:outlineLvl w:val="4"/>
    </w:pPr>
    <w:rPr>
      <w:rFonts w:asciiTheme="majorHAnsi" w:eastAsiaTheme="majorEastAsia" w:hAnsiTheme="majorHAnsi" w:cstheme="majorBidi"/>
      <w:color w:val="CA2C0F" w:themeColor="accent1" w:themeShade="BF"/>
    </w:rPr>
  </w:style>
  <w:style w:type="paragraph" w:styleId="berschrift6">
    <w:name w:val="heading 6"/>
    <w:basedOn w:val="Standard"/>
    <w:next w:val="Standard"/>
    <w:link w:val="berschrift6Zchn"/>
    <w:uiPriority w:val="9"/>
    <w:semiHidden/>
    <w:unhideWhenUsed/>
    <w:qFormat/>
    <w:rsid w:val="00572222"/>
    <w:pPr>
      <w:keepNext/>
      <w:keepLines/>
      <w:spacing w:before="40" w:after="0"/>
      <w:outlineLvl w:val="5"/>
    </w:pPr>
    <w:rPr>
      <w:rFonts w:asciiTheme="majorHAnsi" w:eastAsiaTheme="majorEastAsia" w:hAnsiTheme="majorHAnsi" w:cstheme="majorBidi"/>
      <w:color w:val="861D0A" w:themeColor="accent1" w:themeShade="7F"/>
    </w:rPr>
  </w:style>
  <w:style w:type="paragraph" w:styleId="berschrift7">
    <w:name w:val="heading 7"/>
    <w:basedOn w:val="Standard"/>
    <w:next w:val="Standard"/>
    <w:link w:val="berschrift7Zchn"/>
    <w:uiPriority w:val="9"/>
    <w:semiHidden/>
    <w:unhideWhenUsed/>
    <w:qFormat/>
    <w:rsid w:val="00572222"/>
    <w:pPr>
      <w:keepNext/>
      <w:keepLines/>
      <w:spacing w:before="40" w:after="0"/>
      <w:outlineLvl w:val="6"/>
    </w:pPr>
    <w:rPr>
      <w:rFonts w:asciiTheme="majorHAnsi" w:eastAsiaTheme="majorEastAsia" w:hAnsiTheme="majorHAnsi" w:cstheme="majorBidi"/>
      <w:i/>
      <w:iCs/>
      <w:color w:val="861D0A" w:themeColor="accent1" w:themeShade="7F"/>
    </w:rPr>
  </w:style>
  <w:style w:type="paragraph" w:styleId="berschrift8">
    <w:name w:val="heading 8"/>
    <w:basedOn w:val="Standard"/>
    <w:next w:val="Standard"/>
    <w:link w:val="berschrift8Zchn"/>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3133"/>
    <w:pPr>
      <w:spacing w:after="0" w:line="240" w:lineRule="auto"/>
    </w:pPr>
  </w:style>
  <w:style w:type="character" w:customStyle="1" w:styleId="KopfzeileZchn">
    <w:name w:val="Kopfzeile Zchn"/>
    <w:basedOn w:val="Absatz-Standardschriftart"/>
    <w:link w:val="Kopfzeile"/>
    <w:uiPriority w:val="99"/>
    <w:rsid w:val="00B63133"/>
    <w:rPr>
      <w:sz w:val="22"/>
    </w:rPr>
  </w:style>
  <w:style w:type="paragraph" w:styleId="Fuzeile">
    <w:name w:val="footer"/>
    <w:basedOn w:val="Standard"/>
    <w:link w:val="FuzeileZchn"/>
    <w:uiPriority w:val="99"/>
    <w:unhideWhenUsed/>
    <w:rsid w:val="00BC0F0A"/>
    <w:pPr>
      <w:spacing w:after="0" w:line="240" w:lineRule="auto"/>
      <w:ind w:left="-720" w:right="-720"/>
      <w:jc w:val="center"/>
    </w:pPr>
    <w:rPr>
      <w:rFonts w:asciiTheme="majorHAnsi" w:hAnsiTheme="majorHAnsi"/>
      <w:color w:val="276B64" w:themeColor="accent2" w:themeShade="80"/>
    </w:rPr>
  </w:style>
  <w:style w:type="character" w:customStyle="1" w:styleId="FuzeileZchn">
    <w:name w:val="Fußzeile Zchn"/>
    <w:basedOn w:val="Absatz-Standardschriftart"/>
    <w:link w:val="Fuzeile"/>
    <w:uiPriority w:val="99"/>
    <w:rsid w:val="00BC0F0A"/>
    <w:rPr>
      <w:rFonts w:asciiTheme="majorHAnsi" w:hAnsiTheme="majorHAnsi"/>
      <w:color w:val="276B64" w:themeColor="accent2" w:themeShade="80"/>
    </w:rPr>
  </w:style>
  <w:style w:type="character" w:styleId="Platzhaltertext">
    <w:name w:val="Placeholder Text"/>
    <w:basedOn w:val="Absatz-Standardschriftart"/>
    <w:uiPriority w:val="99"/>
    <w:semiHidden/>
    <w:rsid w:val="00912A0A"/>
    <w:rPr>
      <w:color w:val="7E7465" w:themeColor="accent5" w:themeShade="BF"/>
      <w:sz w:val="22"/>
    </w:rPr>
  </w:style>
  <w:style w:type="paragraph" w:customStyle="1" w:styleId="Name">
    <w:name w:val="Name"/>
    <w:basedOn w:val="Standard"/>
    <w:uiPriority w:val="1"/>
    <w:qFormat/>
    <w:rsid w:val="000F51EC"/>
    <w:pPr>
      <w:spacing w:after="0" w:line="240" w:lineRule="auto"/>
    </w:pPr>
    <w:rPr>
      <w:rFonts w:asciiTheme="majorHAnsi" w:hAnsiTheme="majorHAnsi"/>
      <w:color w:val="276B64" w:themeColor="accent2" w:themeShade="80"/>
      <w:sz w:val="48"/>
      <w:szCs w:val="48"/>
    </w:rPr>
  </w:style>
  <w:style w:type="paragraph" w:customStyle="1" w:styleId="Kontaktinfos">
    <w:name w:val="Kontaktinfos"/>
    <w:basedOn w:val="Standard"/>
    <w:uiPriority w:val="3"/>
    <w:qFormat/>
    <w:rsid w:val="000F51EC"/>
    <w:pPr>
      <w:spacing w:after="0"/>
      <w:jc w:val="right"/>
    </w:pPr>
    <w:rPr>
      <w:rFonts w:asciiTheme="majorHAnsi" w:hAnsiTheme="majorHAnsi"/>
      <w:color w:val="276B64" w:themeColor="accent2" w:themeShade="80"/>
      <w:szCs w:val="18"/>
    </w:rPr>
  </w:style>
  <w:style w:type="paragraph" w:styleId="Datum">
    <w:name w:val="Date"/>
    <w:basedOn w:val="Standard"/>
    <w:next w:val="Anrede"/>
    <w:link w:val="DatumZchn"/>
    <w:uiPriority w:val="4"/>
    <w:unhideWhenUsed/>
    <w:qFormat/>
    <w:pPr>
      <w:spacing w:before="720" w:after="960"/>
    </w:pPr>
  </w:style>
  <w:style w:type="character" w:customStyle="1" w:styleId="DatumZchn">
    <w:name w:val="Datum Zchn"/>
    <w:basedOn w:val="Absatz-Standardschriftart"/>
    <w:link w:val="Datum"/>
    <w:uiPriority w:val="4"/>
    <w:rsid w:val="00752FC4"/>
  </w:style>
  <w:style w:type="paragraph" w:styleId="Gruformel">
    <w:name w:val="Closing"/>
    <w:basedOn w:val="Standard"/>
    <w:next w:val="Unterschrift"/>
    <w:link w:val="GruformelZchn"/>
    <w:uiPriority w:val="6"/>
    <w:unhideWhenUsed/>
    <w:qFormat/>
    <w:pPr>
      <w:spacing w:after="40" w:line="240" w:lineRule="auto"/>
    </w:pPr>
  </w:style>
  <w:style w:type="character" w:customStyle="1" w:styleId="GruformelZchn">
    <w:name w:val="Grußformel Zchn"/>
    <w:basedOn w:val="Absatz-Standardschriftart"/>
    <w:link w:val="Gruformel"/>
    <w:uiPriority w:val="6"/>
    <w:rsid w:val="00752FC4"/>
  </w:style>
  <w:style w:type="character" w:customStyle="1" w:styleId="berschrift1Zchn">
    <w:name w:val="Überschrift 1 Zchn"/>
    <w:basedOn w:val="Absatz-Standardschriftart"/>
    <w:link w:val="berschrift1"/>
    <w:uiPriority w:val="9"/>
    <w:rsid w:val="000F51EC"/>
    <w:rPr>
      <w:rFonts w:asciiTheme="majorHAnsi" w:eastAsiaTheme="majorEastAsia" w:hAnsiTheme="majorHAnsi" w:cstheme="majorBidi"/>
      <w:b/>
      <w:bCs/>
      <w:color w:val="276B64" w:themeColor="accent2" w:themeShade="80"/>
      <w:sz w:val="28"/>
      <w:szCs w:val="28"/>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table" w:styleId="Tabellenraster">
    <w:name w:val="Table Grid"/>
    <w:basedOn w:val="NormaleTabelle"/>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72222"/>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Literaturverzeichnis">
    <w:name w:val="Bibliography"/>
    <w:basedOn w:val="Standard"/>
    <w:next w:val="Standard"/>
    <w:uiPriority w:val="37"/>
    <w:semiHidden/>
    <w:unhideWhenUsed/>
    <w:rsid w:val="00572222"/>
  </w:style>
  <w:style w:type="paragraph" w:styleId="Blocktext">
    <w:name w:val="Block Text"/>
    <w:basedOn w:val="Standard"/>
    <w:uiPriority w:val="99"/>
    <w:semiHidden/>
    <w:unhideWhenUsed/>
    <w:rsid w:val="000F51EC"/>
    <w:pPr>
      <w:pBdr>
        <w:top w:val="single" w:sz="2" w:space="10" w:color="F05133" w:themeColor="accent1" w:frame="1"/>
        <w:left w:val="single" w:sz="2" w:space="10" w:color="F05133" w:themeColor="accent1" w:frame="1"/>
        <w:bottom w:val="single" w:sz="2" w:space="10" w:color="F05133" w:themeColor="accent1" w:frame="1"/>
        <w:right w:val="single" w:sz="2" w:space="10" w:color="F05133" w:themeColor="accent1" w:frame="1"/>
      </w:pBdr>
      <w:ind w:left="1152" w:right="1152"/>
    </w:pPr>
    <w:rPr>
      <w:rFonts w:eastAsiaTheme="minorEastAsia"/>
      <w:i/>
      <w:iCs/>
      <w:color w:val="CA2C0F" w:themeColor="accent1" w:themeShade="BF"/>
    </w:rPr>
  </w:style>
  <w:style w:type="paragraph" w:styleId="Textkrper">
    <w:name w:val="Body Text"/>
    <w:basedOn w:val="Standard"/>
    <w:link w:val="TextkrperZchn"/>
    <w:uiPriority w:val="99"/>
    <w:semiHidden/>
    <w:unhideWhenUsed/>
    <w:rsid w:val="00572222"/>
    <w:pPr>
      <w:spacing w:after="120"/>
    </w:pPr>
  </w:style>
  <w:style w:type="character" w:customStyle="1" w:styleId="TextkrperZchn">
    <w:name w:val="Textkörper Zchn"/>
    <w:basedOn w:val="Absatz-Standardschriftart"/>
    <w:link w:val="Textkrper"/>
    <w:uiPriority w:val="99"/>
    <w:semiHidden/>
    <w:rsid w:val="00572222"/>
    <w:rPr>
      <w:kern w:val="16"/>
      <w:sz w:val="22"/>
      <w14:ligatures w14:val="standardContextual"/>
      <w14:numForm w14:val="oldStyle"/>
      <w14:numSpacing w14:val="proportional"/>
      <w14:cntxtAlts/>
    </w:rPr>
  </w:style>
  <w:style w:type="paragraph" w:styleId="Textkrper2">
    <w:name w:val="Body Text 2"/>
    <w:basedOn w:val="Standard"/>
    <w:link w:val="Textkrper2Zchn"/>
    <w:uiPriority w:val="99"/>
    <w:semiHidden/>
    <w:unhideWhenUsed/>
    <w:rsid w:val="00572222"/>
    <w:pPr>
      <w:spacing w:after="120" w:line="480" w:lineRule="auto"/>
    </w:pPr>
  </w:style>
  <w:style w:type="character" w:customStyle="1" w:styleId="Textkrper2Zchn">
    <w:name w:val="Textkörper 2 Zchn"/>
    <w:basedOn w:val="Absatz-Standardschriftart"/>
    <w:link w:val="Textkrper2"/>
    <w:uiPriority w:val="99"/>
    <w:semiHidden/>
    <w:rsid w:val="00572222"/>
    <w:rPr>
      <w:kern w:val="16"/>
      <w:sz w:val="22"/>
      <w14:ligatures w14:val="standardContextual"/>
      <w14:numForm w14:val="oldStyle"/>
      <w14:numSpacing w14:val="proportional"/>
      <w14:cntxtAlts/>
    </w:rPr>
  </w:style>
  <w:style w:type="paragraph" w:styleId="Textkrper3">
    <w:name w:val="Body Text 3"/>
    <w:basedOn w:val="Standard"/>
    <w:link w:val="Textkrper3Zchn"/>
    <w:uiPriority w:val="99"/>
    <w:semiHidden/>
    <w:unhideWhenUsed/>
    <w:rsid w:val="00572222"/>
    <w:pPr>
      <w:spacing w:after="120"/>
    </w:pPr>
    <w:rPr>
      <w:szCs w:val="16"/>
    </w:rPr>
  </w:style>
  <w:style w:type="character" w:customStyle="1" w:styleId="Textkrper3Zchn">
    <w:name w:val="Textkörper 3 Zchn"/>
    <w:basedOn w:val="Absatz-Standardschriftart"/>
    <w:link w:val="Textkrper3"/>
    <w:uiPriority w:val="99"/>
    <w:semiHidden/>
    <w:rsid w:val="00572222"/>
    <w:rPr>
      <w:kern w:val="16"/>
      <w:sz w:val="22"/>
      <w:szCs w:val="16"/>
      <w14:ligatures w14:val="standardContextual"/>
      <w14:numForm w14:val="oldStyle"/>
      <w14:numSpacing w14:val="proportional"/>
      <w14:cntxtAlts/>
    </w:rPr>
  </w:style>
  <w:style w:type="paragraph" w:styleId="Textkrper-Erstzeileneinzug">
    <w:name w:val="Body Text First Indent"/>
    <w:basedOn w:val="Textkrper"/>
    <w:link w:val="Textkrper-ErstzeileneinzugZchn"/>
    <w:uiPriority w:val="99"/>
    <w:semiHidden/>
    <w:unhideWhenUsed/>
    <w:rsid w:val="00572222"/>
    <w:pPr>
      <w:spacing w:after="300"/>
      <w:ind w:firstLine="360"/>
    </w:pPr>
  </w:style>
  <w:style w:type="character" w:customStyle="1" w:styleId="Textkrper-ErstzeileneinzugZchn">
    <w:name w:val="Textkörper-Erstzeileneinzug Zchn"/>
    <w:basedOn w:val="TextkrperZchn"/>
    <w:link w:val="Textkrper-Erstzeileneinzug"/>
    <w:uiPriority w:val="99"/>
    <w:semiHidden/>
    <w:rsid w:val="00572222"/>
    <w:rPr>
      <w:kern w:val="16"/>
      <w:sz w:val="22"/>
      <w14:ligatures w14:val="standardContextual"/>
      <w14:numForm w14:val="oldStyle"/>
      <w14:numSpacing w14:val="proportional"/>
      <w14:cntxtAlts/>
    </w:rPr>
  </w:style>
  <w:style w:type="paragraph" w:styleId="Textkrper-Zeileneinzug">
    <w:name w:val="Body Text Indent"/>
    <w:basedOn w:val="Standard"/>
    <w:link w:val="Textkrper-ZeileneinzugZchn"/>
    <w:uiPriority w:val="99"/>
    <w:semiHidden/>
    <w:unhideWhenUsed/>
    <w:rsid w:val="00572222"/>
    <w:pPr>
      <w:spacing w:after="120"/>
      <w:ind w:left="360"/>
    </w:pPr>
  </w:style>
  <w:style w:type="character" w:customStyle="1" w:styleId="Textkrper-ZeileneinzugZchn">
    <w:name w:val="Textkörper-Zeileneinzug Zchn"/>
    <w:basedOn w:val="Absatz-Standardschriftart"/>
    <w:link w:val="Textkrper-Zeileneinzug"/>
    <w:uiPriority w:val="99"/>
    <w:semiHidden/>
    <w:rsid w:val="00572222"/>
    <w:rPr>
      <w:kern w:val="16"/>
      <w:sz w:val="22"/>
      <w14:ligatures w14:val="standardContextual"/>
      <w14:numForm w14:val="oldStyle"/>
      <w14:numSpacing w14:val="proportional"/>
      <w14:cntxtAlts/>
    </w:rPr>
  </w:style>
  <w:style w:type="paragraph" w:styleId="Textkrper-Erstzeileneinzug2">
    <w:name w:val="Body Text First Indent 2"/>
    <w:basedOn w:val="Textkrper-Zeileneinzug"/>
    <w:link w:val="Textkrper-Erstzeileneinzug2Zchn"/>
    <w:uiPriority w:val="99"/>
    <w:semiHidden/>
    <w:unhideWhenUsed/>
    <w:rsid w:val="00572222"/>
    <w:pPr>
      <w:spacing w:after="300"/>
      <w:ind w:firstLine="360"/>
    </w:pPr>
  </w:style>
  <w:style w:type="character" w:customStyle="1" w:styleId="Textkrper-Erstzeileneinzug2Zchn">
    <w:name w:val="Textkörper-Erstzeileneinzug 2 Zchn"/>
    <w:basedOn w:val="Textkrper-ZeileneinzugZchn"/>
    <w:link w:val="Textkrper-Erstzeileneinzug2"/>
    <w:uiPriority w:val="99"/>
    <w:semiHidden/>
    <w:rsid w:val="00572222"/>
    <w:rPr>
      <w:kern w:val="16"/>
      <w:sz w:val="22"/>
      <w14:ligatures w14:val="standardContextual"/>
      <w14:numForm w14:val="oldStyle"/>
      <w14:numSpacing w14:val="proportional"/>
      <w14:cntxtAlts/>
    </w:rPr>
  </w:style>
  <w:style w:type="paragraph" w:styleId="Textkrper-Einzug2">
    <w:name w:val="Body Text Indent 2"/>
    <w:basedOn w:val="Standard"/>
    <w:link w:val="Textkrper-Einzug2Zchn"/>
    <w:uiPriority w:val="99"/>
    <w:semiHidden/>
    <w:unhideWhenUsed/>
    <w:rsid w:val="00572222"/>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572222"/>
    <w:rPr>
      <w:kern w:val="16"/>
      <w:sz w:val="22"/>
      <w14:ligatures w14:val="standardContextual"/>
      <w14:numForm w14:val="oldStyle"/>
      <w14:numSpacing w14:val="proportional"/>
      <w14:cntxtAlts/>
    </w:rPr>
  </w:style>
  <w:style w:type="paragraph" w:styleId="Textkrper-Einzug3">
    <w:name w:val="Body Text Indent 3"/>
    <w:basedOn w:val="Standard"/>
    <w:link w:val="Textkrper-Einzug3Zchn"/>
    <w:uiPriority w:val="99"/>
    <w:semiHidden/>
    <w:unhideWhenUsed/>
    <w:rsid w:val="00572222"/>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572222"/>
    <w:rPr>
      <w:kern w:val="16"/>
      <w:sz w:val="22"/>
      <w:szCs w:val="16"/>
      <w14:ligatures w14:val="standardContextual"/>
      <w14:numForm w14:val="oldStyle"/>
      <w14:numSpacing w14:val="proportional"/>
      <w14:cntxtAlts/>
    </w:rPr>
  </w:style>
  <w:style w:type="character" w:styleId="Buchtitel">
    <w:name w:val="Book Title"/>
    <w:basedOn w:val="Absatz-Standardschriftart"/>
    <w:uiPriority w:val="33"/>
    <w:semiHidden/>
    <w:qFormat/>
    <w:rsid w:val="00572222"/>
    <w:rPr>
      <w:b/>
      <w:bCs/>
      <w:i/>
      <w:iCs/>
      <w:spacing w:val="5"/>
      <w:sz w:val="22"/>
    </w:rPr>
  </w:style>
  <w:style w:type="paragraph" w:styleId="Beschriftung">
    <w:name w:val="caption"/>
    <w:basedOn w:val="Standard"/>
    <w:next w:val="Standard"/>
    <w:uiPriority w:val="35"/>
    <w:semiHidden/>
    <w:unhideWhenUsed/>
    <w:qFormat/>
    <w:rsid w:val="00572222"/>
    <w:pPr>
      <w:spacing w:after="200" w:line="240" w:lineRule="auto"/>
    </w:pPr>
    <w:rPr>
      <w:i/>
      <w:iCs/>
      <w:color w:val="725E54" w:themeColor="text2"/>
      <w:szCs w:val="18"/>
    </w:rPr>
  </w:style>
  <w:style w:type="table" w:styleId="FarbigesRaster">
    <w:name w:val="Colorful Grid"/>
    <w:basedOn w:val="NormaleTabelle"/>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6" w:themeFill="accent1" w:themeFillTint="33"/>
    </w:tcPr>
    <w:tblStylePr w:type="firstRow">
      <w:rPr>
        <w:b/>
        <w:bCs/>
      </w:rPr>
      <w:tblPr/>
      <w:tcPr>
        <w:shd w:val="clear" w:color="auto" w:fill="F9B9AD" w:themeFill="accent1" w:themeFillTint="66"/>
      </w:tcPr>
    </w:tblStylePr>
    <w:tblStylePr w:type="lastRow">
      <w:rPr>
        <w:b/>
        <w:bCs/>
        <w:color w:val="000000" w:themeColor="text1"/>
      </w:rPr>
      <w:tblPr/>
      <w:tcPr>
        <w:shd w:val="clear" w:color="auto" w:fill="F9B9AD" w:themeFill="accent1" w:themeFillTint="66"/>
      </w:tcPr>
    </w:tblStylePr>
    <w:tblStylePr w:type="firstCol">
      <w:rPr>
        <w:color w:val="FFFFFF" w:themeColor="background1"/>
      </w:rPr>
      <w:tblPr/>
      <w:tcPr>
        <w:shd w:val="clear" w:color="auto" w:fill="CA2C0F" w:themeFill="accent1" w:themeFillShade="BF"/>
      </w:tcPr>
    </w:tblStylePr>
    <w:tblStylePr w:type="lastCol">
      <w:rPr>
        <w:color w:val="FFFFFF" w:themeColor="background1"/>
      </w:rPr>
      <w:tblPr/>
      <w:tcPr>
        <w:shd w:val="clear" w:color="auto" w:fill="CA2C0F" w:themeFill="accent1" w:themeFillShade="BF"/>
      </w:tc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FarbigesRaster-Akzent2">
    <w:name w:val="Colorful Grid Accent 2"/>
    <w:basedOn w:val="NormaleTabelle"/>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1" w:themeFill="accent2" w:themeFillTint="33"/>
    </w:tcPr>
    <w:tblStylePr w:type="firstRow">
      <w:rPr>
        <w:b/>
        <w:bCs/>
      </w:rPr>
      <w:tblPr/>
      <w:tcPr>
        <w:shd w:val="clear" w:color="auto" w:fill="BFE7E3" w:themeFill="accent2" w:themeFillTint="66"/>
      </w:tcPr>
    </w:tblStylePr>
    <w:tblStylePr w:type="lastRow">
      <w:rPr>
        <w:b/>
        <w:bCs/>
        <w:color w:val="000000" w:themeColor="text1"/>
      </w:rPr>
      <w:tblPr/>
      <w:tcPr>
        <w:shd w:val="clear" w:color="auto" w:fill="BFE7E3" w:themeFill="accent2" w:themeFillTint="66"/>
      </w:tcPr>
    </w:tblStylePr>
    <w:tblStylePr w:type="firstCol">
      <w:rPr>
        <w:color w:val="FFFFFF" w:themeColor="background1"/>
      </w:rPr>
      <w:tblPr/>
      <w:tcPr>
        <w:shd w:val="clear" w:color="auto" w:fill="3AA095" w:themeFill="accent2" w:themeFillShade="BF"/>
      </w:tcPr>
    </w:tblStylePr>
    <w:tblStylePr w:type="lastCol">
      <w:rPr>
        <w:color w:val="FFFFFF" w:themeColor="background1"/>
      </w:rPr>
      <w:tblPr/>
      <w:tcPr>
        <w:shd w:val="clear" w:color="auto" w:fill="3AA095" w:themeFill="accent2" w:themeFillShade="BF"/>
      </w:tc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FarbigesRaster-Akzent3">
    <w:name w:val="Colorful Grid Accent 3"/>
    <w:basedOn w:val="NormaleTabelle"/>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B" w:themeFill="accent3" w:themeFillTint="33"/>
    </w:tcPr>
    <w:tblStylePr w:type="firstRow">
      <w:rPr>
        <w:b/>
        <w:bCs/>
      </w:rPr>
      <w:tblPr/>
      <w:tcPr>
        <w:shd w:val="clear" w:color="auto" w:fill="EEF2B8" w:themeFill="accent3" w:themeFillTint="66"/>
      </w:tcPr>
    </w:tblStylePr>
    <w:tblStylePr w:type="lastRow">
      <w:rPr>
        <w:b/>
        <w:bCs/>
        <w:color w:val="000000" w:themeColor="text1"/>
      </w:rPr>
      <w:tblPr/>
      <w:tcPr>
        <w:shd w:val="clear" w:color="auto" w:fill="EEF2B8" w:themeFill="accent3" w:themeFillTint="66"/>
      </w:tcPr>
    </w:tblStylePr>
    <w:tblStylePr w:type="firstCol">
      <w:rPr>
        <w:color w:val="FFFFFF" w:themeColor="background1"/>
      </w:rPr>
      <w:tblPr/>
      <w:tcPr>
        <w:shd w:val="clear" w:color="auto" w:fill="B3C021" w:themeFill="accent3" w:themeFillShade="BF"/>
      </w:tcPr>
    </w:tblStylePr>
    <w:tblStylePr w:type="lastCol">
      <w:rPr>
        <w:color w:val="FFFFFF" w:themeColor="background1"/>
      </w:rPr>
      <w:tblPr/>
      <w:tcPr>
        <w:shd w:val="clear" w:color="auto" w:fill="B3C021" w:themeFill="accent3" w:themeFillShade="BF"/>
      </w:tc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FarbigesRaster-Akzent4">
    <w:name w:val="Colorful Grid Accent 4"/>
    <w:basedOn w:val="NormaleTabelle"/>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3F8" w:themeFill="accent4" w:themeFillTint="33"/>
    </w:tcPr>
    <w:tblStylePr w:type="firstRow">
      <w:rPr>
        <w:b/>
        <w:bCs/>
      </w:rPr>
      <w:tblPr/>
      <w:tcPr>
        <w:shd w:val="clear" w:color="auto" w:fill="B3E7F1" w:themeFill="accent4" w:themeFillTint="66"/>
      </w:tcPr>
    </w:tblStylePr>
    <w:tblStylePr w:type="lastRow">
      <w:rPr>
        <w:b/>
        <w:bCs/>
        <w:color w:val="000000" w:themeColor="text1"/>
      </w:rPr>
      <w:tblPr/>
      <w:tcPr>
        <w:shd w:val="clear" w:color="auto" w:fill="B3E7F1" w:themeFill="accent4" w:themeFillTint="66"/>
      </w:tcPr>
    </w:tblStylePr>
    <w:tblStylePr w:type="firstCol">
      <w:rPr>
        <w:color w:val="FFFFFF" w:themeColor="background1"/>
      </w:rPr>
      <w:tblPr/>
      <w:tcPr>
        <w:shd w:val="clear" w:color="auto" w:fill="209DB5" w:themeFill="accent4" w:themeFillShade="BF"/>
      </w:tcPr>
    </w:tblStylePr>
    <w:tblStylePr w:type="lastCol">
      <w:rPr>
        <w:color w:val="FFFFFF" w:themeColor="background1"/>
      </w:rPr>
      <w:tblPr/>
      <w:tcPr>
        <w:shd w:val="clear" w:color="auto" w:fill="209DB5" w:themeFill="accent4" w:themeFillShade="BF"/>
      </w:tc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FarbigesRaster-Akzent5">
    <w:name w:val="Colorful Grid Accent 5"/>
    <w:basedOn w:val="NormaleTabelle"/>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BE8" w:themeFill="accent5" w:themeFillTint="33"/>
    </w:tcPr>
    <w:tblStylePr w:type="firstRow">
      <w:rPr>
        <w:b/>
        <w:bCs/>
      </w:rPr>
      <w:tblPr/>
      <w:tcPr>
        <w:shd w:val="clear" w:color="auto" w:fill="DAD7D1" w:themeFill="accent5" w:themeFillTint="66"/>
      </w:tcPr>
    </w:tblStylePr>
    <w:tblStylePr w:type="lastRow">
      <w:rPr>
        <w:b/>
        <w:bCs/>
        <w:color w:val="000000" w:themeColor="text1"/>
      </w:rPr>
      <w:tblPr/>
      <w:tcPr>
        <w:shd w:val="clear" w:color="auto" w:fill="DAD7D1" w:themeFill="accent5" w:themeFillTint="66"/>
      </w:tcPr>
    </w:tblStylePr>
    <w:tblStylePr w:type="firstCol">
      <w:rPr>
        <w:color w:val="FFFFFF" w:themeColor="background1"/>
      </w:rPr>
      <w:tblPr/>
      <w:tcPr>
        <w:shd w:val="clear" w:color="auto" w:fill="7E7465" w:themeFill="accent5" w:themeFillShade="BF"/>
      </w:tcPr>
    </w:tblStylePr>
    <w:tblStylePr w:type="lastCol">
      <w:rPr>
        <w:color w:val="FFFFFF" w:themeColor="background1"/>
      </w:rPr>
      <w:tblPr/>
      <w:tcPr>
        <w:shd w:val="clear" w:color="auto" w:fill="7E7465" w:themeFill="accent5" w:themeFillShade="BF"/>
      </w:tc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FarbigesRaster-Akzent6">
    <w:name w:val="Colorful Grid Accent 6"/>
    <w:basedOn w:val="NormaleTabelle"/>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D6" w:themeFill="accent6" w:themeFillTint="33"/>
    </w:tcPr>
    <w:tblStylePr w:type="firstRow">
      <w:rPr>
        <w:b/>
        <w:bCs/>
      </w:rPr>
      <w:tblPr/>
      <w:tcPr>
        <w:shd w:val="clear" w:color="auto" w:fill="C3B5AE" w:themeFill="accent6" w:themeFillTint="66"/>
      </w:tcPr>
    </w:tblStylePr>
    <w:tblStylePr w:type="lastRow">
      <w:rPr>
        <w:b/>
        <w:bCs/>
        <w:color w:val="000000" w:themeColor="text1"/>
      </w:rPr>
      <w:tblPr/>
      <w:tcPr>
        <w:shd w:val="clear" w:color="auto" w:fill="C3B5AE" w:themeFill="accent6" w:themeFillTint="66"/>
      </w:tcPr>
    </w:tblStylePr>
    <w:tblStylePr w:type="firstCol">
      <w:rPr>
        <w:color w:val="FFFFFF" w:themeColor="background1"/>
      </w:rPr>
      <w:tblPr/>
      <w:tcPr>
        <w:shd w:val="clear" w:color="auto" w:fill="443833" w:themeFill="accent6" w:themeFillShade="BF"/>
      </w:tcPr>
    </w:tblStylePr>
    <w:tblStylePr w:type="lastCol">
      <w:rPr>
        <w:color w:val="FFFFFF" w:themeColor="background1"/>
      </w:rPr>
      <w:tblPr/>
      <w:tcPr>
        <w:shd w:val="clear" w:color="auto" w:fill="443833" w:themeFill="accent6" w:themeFillShade="BF"/>
      </w:tc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FarbigeListe">
    <w:name w:val="Colorful List"/>
    <w:basedOn w:val="NormaleTabelle"/>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572222"/>
    <w:pPr>
      <w:spacing w:after="0" w:line="240" w:lineRule="auto"/>
    </w:pPr>
    <w:rPr>
      <w:color w:val="000000" w:themeColor="text1"/>
    </w:rPr>
    <w:tblPr>
      <w:tblStyleRowBandSize w:val="1"/>
      <w:tblStyleColBandSize w:val="1"/>
    </w:tblPr>
    <w:tcPr>
      <w:shd w:val="clear" w:color="auto" w:fill="FDEDEA" w:themeFill="accen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C" w:themeFill="accent1" w:themeFillTint="3F"/>
      </w:tcPr>
    </w:tblStylePr>
    <w:tblStylePr w:type="band1Horz">
      <w:tblPr/>
      <w:tcPr>
        <w:shd w:val="clear" w:color="auto" w:fill="FCDBD6" w:themeFill="accent1" w:themeFillTint="33"/>
      </w:tcPr>
    </w:tblStylePr>
  </w:style>
  <w:style w:type="table" w:styleId="FarbigeListe-Akzent2">
    <w:name w:val="Colorful List Accent 2"/>
    <w:basedOn w:val="NormaleTabelle"/>
    <w:uiPriority w:val="72"/>
    <w:semiHidden/>
    <w:unhideWhenUsed/>
    <w:rsid w:val="00572222"/>
    <w:pPr>
      <w:spacing w:after="0" w:line="240" w:lineRule="auto"/>
    </w:pPr>
    <w:rPr>
      <w:color w:val="000000" w:themeColor="text1"/>
    </w:rPr>
    <w:tblPr>
      <w:tblStyleRowBandSize w:val="1"/>
      <w:tblStyleColBandSize w:val="1"/>
    </w:tblPr>
    <w:tcPr>
      <w:shd w:val="clear" w:color="auto" w:fill="EFF9F8" w:themeFill="accent2"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ED" w:themeFill="accent2" w:themeFillTint="3F"/>
      </w:tcPr>
    </w:tblStylePr>
    <w:tblStylePr w:type="band1Horz">
      <w:tblPr/>
      <w:tcPr>
        <w:shd w:val="clear" w:color="auto" w:fill="DFF3F1" w:themeFill="accent2" w:themeFillTint="33"/>
      </w:tcPr>
    </w:tblStylePr>
  </w:style>
  <w:style w:type="table" w:styleId="FarbigeListe-Akzent3">
    <w:name w:val="Colorful List Accent 3"/>
    <w:basedOn w:val="NormaleTabelle"/>
    <w:uiPriority w:val="72"/>
    <w:semiHidden/>
    <w:unhideWhenUsed/>
    <w:rsid w:val="00572222"/>
    <w:pPr>
      <w:spacing w:after="0" w:line="240" w:lineRule="auto"/>
    </w:pPr>
    <w:rPr>
      <w:color w:val="000000" w:themeColor="text1"/>
    </w:rPr>
    <w:tblPr>
      <w:tblStyleRowBandSize w:val="1"/>
      <w:tblStyleColBandSize w:val="1"/>
    </w:tblPr>
    <w:tcPr>
      <w:shd w:val="clear" w:color="auto" w:fill="FAFCED" w:themeFill="accent3" w:themeFillTint="19"/>
    </w:tcPr>
    <w:tblStylePr w:type="firstRow">
      <w:rPr>
        <w:b/>
        <w:bCs/>
        <w:color w:val="FFFFFF" w:themeColor="background1"/>
      </w:rPr>
      <w:tblPr/>
      <w:tcPr>
        <w:tcBorders>
          <w:bottom w:val="single" w:sz="12" w:space="0" w:color="FFFFFF" w:themeColor="background1"/>
        </w:tcBorders>
        <w:shd w:val="clear" w:color="auto" w:fill="23A8C2" w:themeFill="accent4" w:themeFillShade="CC"/>
      </w:tcPr>
    </w:tblStylePr>
    <w:tblStylePr w:type="lastRow">
      <w:rPr>
        <w:b/>
        <w:bCs/>
        <w:color w:val="23A8C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7D3" w:themeFill="accent3" w:themeFillTint="3F"/>
      </w:tcPr>
    </w:tblStylePr>
    <w:tblStylePr w:type="band1Horz">
      <w:tblPr/>
      <w:tcPr>
        <w:shd w:val="clear" w:color="auto" w:fill="F6F8DB" w:themeFill="accent3" w:themeFillTint="33"/>
      </w:tcPr>
    </w:tblStylePr>
  </w:style>
  <w:style w:type="table" w:styleId="FarbigeListe-Akzent4">
    <w:name w:val="Colorful List Accent 4"/>
    <w:basedOn w:val="NormaleTabelle"/>
    <w:uiPriority w:val="72"/>
    <w:semiHidden/>
    <w:unhideWhenUsed/>
    <w:rsid w:val="00572222"/>
    <w:pPr>
      <w:spacing w:after="0" w:line="240" w:lineRule="auto"/>
    </w:pPr>
    <w:rPr>
      <w:color w:val="000000" w:themeColor="text1"/>
    </w:rPr>
    <w:tblPr>
      <w:tblStyleRowBandSize w:val="1"/>
      <w:tblStyleColBandSize w:val="1"/>
    </w:tblPr>
    <w:tcPr>
      <w:shd w:val="clear" w:color="auto" w:fill="ECF9FB" w:themeFill="accent4" w:themeFillTint="19"/>
    </w:tcPr>
    <w:tblStylePr w:type="firstRow">
      <w:rPr>
        <w:b/>
        <w:bCs/>
        <w:color w:val="FFFFFF" w:themeColor="background1"/>
      </w:rPr>
      <w:tblPr/>
      <w:tcPr>
        <w:tcBorders>
          <w:bottom w:val="single" w:sz="12" w:space="0" w:color="FFFFFF" w:themeColor="background1"/>
        </w:tcBorders>
        <w:shd w:val="clear" w:color="auto" w:fill="BFCD24" w:themeFill="accent3" w:themeFillShade="CC"/>
      </w:tcPr>
    </w:tblStylePr>
    <w:tblStylePr w:type="lastRow">
      <w:rPr>
        <w:b/>
        <w:bCs/>
        <w:color w:val="BFCD2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0F6" w:themeFill="accent4" w:themeFillTint="3F"/>
      </w:tcPr>
    </w:tblStylePr>
    <w:tblStylePr w:type="band1Horz">
      <w:tblPr/>
      <w:tcPr>
        <w:shd w:val="clear" w:color="auto" w:fill="D9F3F8" w:themeFill="accent4" w:themeFillTint="33"/>
      </w:tcPr>
    </w:tblStylePr>
  </w:style>
  <w:style w:type="table" w:styleId="FarbigeListe-Akzent5">
    <w:name w:val="Colorful List Accent 5"/>
    <w:basedOn w:val="NormaleTabelle"/>
    <w:uiPriority w:val="72"/>
    <w:semiHidden/>
    <w:unhideWhenUsed/>
    <w:rsid w:val="00572222"/>
    <w:pPr>
      <w:spacing w:after="0" w:line="240" w:lineRule="auto"/>
    </w:pPr>
    <w:rPr>
      <w:color w:val="000000" w:themeColor="text1"/>
    </w:rPr>
    <w:tblPr>
      <w:tblStyleRowBandSize w:val="1"/>
      <w:tblStyleColBandSize w:val="1"/>
    </w:tblPr>
    <w:tcPr>
      <w:shd w:val="clear" w:color="auto" w:fill="F6F5F3" w:themeFill="accent5" w:themeFillTint="19"/>
    </w:tcPr>
    <w:tblStylePr w:type="firstRow">
      <w:rPr>
        <w:b/>
        <w:bCs/>
        <w:color w:val="FFFFFF" w:themeColor="background1"/>
      </w:rPr>
      <w:tblPr/>
      <w:tcPr>
        <w:tcBorders>
          <w:bottom w:val="single" w:sz="12" w:space="0" w:color="FFFFFF" w:themeColor="background1"/>
        </w:tcBorders>
        <w:shd w:val="clear" w:color="auto" w:fill="493C36" w:themeFill="accent6" w:themeFillShade="CC"/>
      </w:tcPr>
    </w:tblStylePr>
    <w:tblStylePr w:type="lastRow">
      <w:rPr>
        <w:b/>
        <w:bCs/>
        <w:color w:val="493C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2" w:themeFill="accent5" w:themeFillTint="3F"/>
      </w:tcPr>
    </w:tblStylePr>
    <w:tblStylePr w:type="band1Horz">
      <w:tblPr/>
      <w:tcPr>
        <w:shd w:val="clear" w:color="auto" w:fill="ECEBE8" w:themeFill="accent5" w:themeFillTint="33"/>
      </w:tcPr>
    </w:tblStylePr>
  </w:style>
  <w:style w:type="table" w:styleId="FarbigeListe-Akzent6">
    <w:name w:val="Colorful List Accent 6"/>
    <w:basedOn w:val="NormaleTabelle"/>
    <w:uiPriority w:val="72"/>
    <w:semiHidden/>
    <w:unhideWhenUsed/>
    <w:rsid w:val="00572222"/>
    <w:pPr>
      <w:spacing w:after="0" w:line="240" w:lineRule="auto"/>
    </w:pPr>
    <w:rPr>
      <w:color w:val="000000" w:themeColor="text1"/>
    </w:rPr>
    <w:tblPr>
      <w:tblStyleRowBandSize w:val="1"/>
      <w:tblStyleColBandSize w:val="1"/>
    </w:tblPr>
    <w:tcPr>
      <w:shd w:val="clear" w:color="auto" w:fill="F0ECEB" w:themeFill="accent6" w:themeFillTint="19"/>
    </w:tcPr>
    <w:tblStylePr w:type="firstRow">
      <w:rPr>
        <w:b/>
        <w:bCs/>
        <w:color w:val="FFFFFF" w:themeColor="background1"/>
      </w:rPr>
      <w:tblPr/>
      <w:tcPr>
        <w:tcBorders>
          <w:bottom w:val="single" w:sz="12" w:space="0" w:color="FFFFFF" w:themeColor="background1"/>
        </w:tcBorders>
        <w:shd w:val="clear" w:color="auto" w:fill="877C6C" w:themeFill="accent5" w:themeFillShade="CC"/>
      </w:tcPr>
    </w:tblStylePr>
    <w:tblStylePr w:type="lastRow">
      <w:rPr>
        <w:b/>
        <w:bCs/>
        <w:color w:val="877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CD" w:themeFill="accent6" w:themeFillTint="3F"/>
      </w:tcPr>
    </w:tblStylePr>
    <w:tblStylePr w:type="band1Horz">
      <w:tblPr/>
      <w:tcPr>
        <w:shd w:val="clear" w:color="auto" w:fill="E1DAD6" w:themeFill="accent6" w:themeFillTint="33"/>
      </w:tcPr>
    </w:tblStylePr>
  </w:style>
  <w:style w:type="table" w:styleId="FarbigeSchattierung">
    <w:name w:val="Colorful Shading"/>
    <w:basedOn w:val="NormaleTabelle"/>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F05133" w:themeColor="accent1"/>
        <w:bottom w:val="single" w:sz="4" w:space="0" w:color="F05133" w:themeColor="accent1"/>
        <w:right w:val="single" w:sz="4" w:space="0" w:color="F05133" w:themeColor="accent1"/>
        <w:insideH w:val="single" w:sz="4" w:space="0" w:color="FFFFFF" w:themeColor="background1"/>
        <w:insideV w:val="single" w:sz="4" w:space="0" w:color="FFFFFF" w:themeColor="background1"/>
      </w:tblBorders>
    </w:tblPr>
    <w:tcPr>
      <w:shd w:val="clear" w:color="auto" w:fill="FDEDEA" w:themeFill="accen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230C" w:themeFill="accent1" w:themeFillShade="99"/>
      </w:tcPr>
    </w:tblStylePr>
    <w:tblStylePr w:type="firstCol">
      <w:rPr>
        <w:color w:val="FFFFFF" w:themeColor="background1"/>
      </w:rPr>
      <w:tblPr/>
      <w:tcPr>
        <w:tcBorders>
          <w:top w:val="nil"/>
          <w:left w:val="nil"/>
          <w:bottom w:val="nil"/>
          <w:right w:val="nil"/>
          <w:insideH w:val="single" w:sz="4" w:space="0" w:color="A2230C" w:themeColor="accent1" w:themeShade="99"/>
          <w:insideV w:val="nil"/>
        </w:tcBorders>
        <w:shd w:val="clear" w:color="auto" w:fill="A223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2230C" w:themeFill="accent1" w:themeFillShade="99"/>
      </w:tcPr>
    </w:tblStylePr>
    <w:tblStylePr w:type="band1Vert">
      <w:tblPr/>
      <w:tcPr>
        <w:shd w:val="clear" w:color="auto" w:fill="F9B9AD" w:themeFill="accent1" w:themeFillTint="66"/>
      </w:tcPr>
    </w:tblStylePr>
    <w:tblStylePr w:type="band1Horz">
      <w:tblPr/>
      <w:tcPr>
        <w:shd w:val="clear" w:color="auto" w:fill="F7A799"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60C5BA" w:themeColor="accent2"/>
        <w:bottom w:val="single" w:sz="4" w:space="0" w:color="60C5BA" w:themeColor="accent2"/>
        <w:right w:val="single" w:sz="4" w:space="0" w:color="60C5BA" w:themeColor="accent2"/>
        <w:insideH w:val="single" w:sz="4" w:space="0" w:color="FFFFFF" w:themeColor="background1"/>
        <w:insideV w:val="single" w:sz="4" w:space="0" w:color="FFFFFF" w:themeColor="background1"/>
      </w:tblBorders>
    </w:tblPr>
    <w:tcPr>
      <w:shd w:val="clear" w:color="auto" w:fill="EFF9F8" w:themeFill="accent2"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8077" w:themeFill="accent2" w:themeFillShade="99"/>
      </w:tcPr>
    </w:tblStylePr>
    <w:tblStylePr w:type="firstCol">
      <w:rPr>
        <w:color w:val="FFFFFF" w:themeColor="background1"/>
      </w:rPr>
      <w:tblPr/>
      <w:tcPr>
        <w:tcBorders>
          <w:top w:val="nil"/>
          <w:left w:val="nil"/>
          <w:bottom w:val="nil"/>
          <w:right w:val="nil"/>
          <w:insideH w:val="single" w:sz="4" w:space="0" w:color="2F8077" w:themeColor="accent2" w:themeShade="99"/>
          <w:insideV w:val="nil"/>
        </w:tcBorders>
        <w:shd w:val="clear" w:color="auto" w:fill="2F80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8077" w:themeFill="accent2" w:themeFillShade="99"/>
      </w:tcPr>
    </w:tblStylePr>
    <w:tblStylePr w:type="band1Vert">
      <w:tblPr/>
      <w:tcPr>
        <w:shd w:val="clear" w:color="auto" w:fill="BFE7E3" w:themeFill="accent2" w:themeFillTint="66"/>
      </w:tcPr>
    </w:tblStylePr>
    <w:tblStylePr w:type="band1Horz">
      <w:tblPr/>
      <w:tcPr>
        <w:shd w:val="clear" w:color="auto" w:fill="AFE2DC"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572222"/>
    <w:pPr>
      <w:spacing w:after="0" w:line="240" w:lineRule="auto"/>
    </w:pPr>
    <w:rPr>
      <w:color w:val="000000" w:themeColor="text1"/>
    </w:rPr>
    <w:tblPr>
      <w:tblStyleRowBandSize w:val="1"/>
      <w:tblStyleColBandSize w:val="1"/>
      <w:tblBorders>
        <w:top w:val="single" w:sz="24" w:space="0" w:color="42C4DD" w:themeColor="accent4"/>
        <w:left w:val="single" w:sz="4" w:space="0" w:color="D5E04E" w:themeColor="accent3"/>
        <w:bottom w:val="single" w:sz="4" w:space="0" w:color="D5E04E" w:themeColor="accent3"/>
        <w:right w:val="single" w:sz="4" w:space="0" w:color="D5E04E" w:themeColor="accent3"/>
        <w:insideH w:val="single" w:sz="4" w:space="0" w:color="FFFFFF" w:themeColor="background1"/>
        <w:insideV w:val="single" w:sz="4" w:space="0" w:color="FFFFFF" w:themeColor="background1"/>
      </w:tblBorders>
    </w:tblPr>
    <w:tcPr>
      <w:shd w:val="clear" w:color="auto" w:fill="FAFCED" w:themeFill="accent3" w:themeFillTint="19"/>
    </w:tcPr>
    <w:tblStylePr w:type="firstRow">
      <w:rPr>
        <w:b/>
        <w:bCs/>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991B" w:themeFill="accent3" w:themeFillShade="99"/>
      </w:tcPr>
    </w:tblStylePr>
    <w:tblStylePr w:type="firstCol">
      <w:rPr>
        <w:color w:val="FFFFFF" w:themeColor="background1"/>
      </w:rPr>
      <w:tblPr/>
      <w:tcPr>
        <w:tcBorders>
          <w:top w:val="nil"/>
          <w:left w:val="nil"/>
          <w:bottom w:val="nil"/>
          <w:right w:val="nil"/>
          <w:insideH w:val="single" w:sz="4" w:space="0" w:color="8F991B" w:themeColor="accent3" w:themeShade="99"/>
          <w:insideV w:val="nil"/>
        </w:tcBorders>
        <w:shd w:val="clear" w:color="auto" w:fill="8F99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F991B" w:themeFill="accent3" w:themeFillShade="99"/>
      </w:tcPr>
    </w:tblStylePr>
    <w:tblStylePr w:type="band1Vert">
      <w:tblPr/>
      <w:tcPr>
        <w:shd w:val="clear" w:color="auto" w:fill="EEF2B8" w:themeFill="accent3" w:themeFillTint="66"/>
      </w:tcPr>
    </w:tblStylePr>
    <w:tblStylePr w:type="band1Horz">
      <w:tblPr/>
      <w:tcPr>
        <w:shd w:val="clear" w:color="auto" w:fill="E9EFA6" w:themeFill="accent3" w:themeFillTint="7F"/>
      </w:tcPr>
    </w:tblStylePr>
  </w:style>
  <w:style w:type="table" w:styleId="FarbigeSchattierung-Akzent4">
    <w:name w:val="Colorful Shading Accent 4"/>
    <w:basedOn w:val="NormaleTabelle"/>
    <w:uiPriority w:val="71"/>
    <w:semiHidden/>
    <w:unhideWhenUsed/>
    <w:rsid w:val="00572222"/>
    <w:pPr>
      <w:spacing w:after="0" w:line="240" w:lineRule="auto"/>
    </w:pPr>
    <w:rPr>
      <w:color w:val="000000" w:themeColor="text1"/>
    </w:rPr>
    <w:tblPr>
      <w:tblStyleRowBandSize w:val="1"/>
      <w:tblStyleColBandSize w:val="1"/>
      <w:tblBorders>
        <w:top w:val="single" w:sz="24" w:space="0" w:color="D5E04E" w:themeColor="accent3"/>
        <w:left w:val="single" w:sz="4" w:space="0" w:color="42C4DD" w:themeColor="accent4"/>
        <w:bottom w:val="single" w:sz="4" w:space="0" w:color="42C4DD" w:themeColor="accent4"/>
        <w:right w:val="single" w:sz="4" w:space="0" w:color="42C4DD" w:themeColor="accent4"/>
        <w:insideH w:val="single" w:sz="4" w:space="0" w:color="FFFFFF" w:themeColor="background1"/>
        <w:insideV w:val="single" w:sz="4" w:space="0" w:color="FFFFFF" w:themeColor="background1"/>
      </w:tblBorders>
    </w:tblPr>
    <w:tcPr>
      <w:shd w:val="clear" w:color="auto" w:fill="ECF9FB" w:themeFill="accent4" w:themeFillTint="19"/>
    </w:tcPr>
    <w:tblStylePr w:type="firstRow">
      <w:rPr>
        <w:b/>
        <w:bCs/>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7E91" w:themeFill="accent4" w:themeFillShade="99"/>
      </w:tcPr>
    </w:tblStylePr>
    <w:tblStylePr w:type="firstCol">
      <w:rPr>
        <w:color w:val="FFFFFF" w:themeColor="background1"/>
      </w:rPr>
      <w:tblPr/>
      <w:tcPr>
        <w:tcBorders>
          <w:top w:val="nil"/>
          <w:left w:val="nil"/>
          <w:bottom w:val="nil"/>
          <w:right w:val="nil"/>
          <w:insideH w:val="single" w:sz="4" w:space="0" w:color="1A7E91" w:themeColor="accent4" w:themeShade="99"/>
          <w:insideV w:val="nil"/>
        </w:tcBorders>
        <w:shd w:val="clear" w:color="auto" w:fill="1A7E9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7E91" w:themeFill="accent4" w:themeFillShade="99"/>
      </w:tcPr>
    </w:tblStylePr>
    <w:tblStylePr w:type="band1Vert">
      <w:tblPr/>
      <w:tcPr>
        <w:shd w:val="clear" w:color="auto" w:fill="B3E7F1" w:themeFill="accent4" w:themeFillTint="66"/>
      </w:tcPr>
    </w:tblStylePr>
    <w:tblStylePr w:type="band1Horz">
      <w:tblPr/>
      <w:tcPr>
        <w:shd w:val="clear" w:color="auto" w:fill="A0E1EE"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572222"/>
    <w:pPr>
      <w:spacing w:after="0" w:line="240" w:lineRule="auto"/>
    </w:pPr>
    <w:rPr>
      <w:color w:val="000000" w:themeColor="text1"/>
    </w:rPr>
    <w:tblPr>
      <w:tblStyleRowBandSize w:val="1"/>
      <w:tblStyleColBandSize w:val="1"/>
      <w:tblBorders>
        <w:top w:val="single" w:sz="24" w:space="0" w:color="5C4C44" w:themeColor="accent6"/>
        <w:left w:val="single" w:sz="4" w:space="0" w:color="A49B8D" w:themeColor="accent5"/>
        <w:bottom w:val="single" w:sz="4" w:space="0" w:color="A49B8D" w:themeColor="accent5"/>
        <w:right w:val="single" w:sz="4" w:space="0" w:color="A49B8D" w:themeColor="accent5"/>
        <w:insideH w:val="single" w:sz="4" w:space="0" w:color="FFFFFF" w:themeColor="background1"/>
        <w:insideV w:val="single" w:sz="4" w:space="0" w:color="FFFFFF" w:themeColor="background1"/>
      </w:tblBorders>
    </w:tblPr>
    <w:tcPr>
      <w:shd w:val="clear" w:color="auto" w:fill="F6F5F3" w:themeFill="accent5" w:themeFillTint="19"/>
    </w:tcPr>
    <w:tblStylePr w:type="firstRow">
      <w:rPr>
        <w:b/>
        <w:bCs/>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D51" w:themeFill="accent5" w:themeFillShade="99"/>
      </w:tcPr>
    </w:tblStylePr>
    <w:tblStylePr w:type="firstCol">
      <w:rPr>
        <w:color w:val="FFFFFF" w:themeColor="background1"/>
      </w:rPr>
      <w:tblPr/>
      <w:tcPr>
        <w:tcBorders>
          <w:top w:val="nil"/>
          <w:left w:val="nil"/>
          <w:bottom w:val="nil"/>
          <w:right w:val="nil"/>
          <w:insideH w:val="single" w:sz="4" w:space="0" w:color="655D51" w:themeColor="accent5" w:themeShade="99"/>
          <w:insideV w:val="nil"/>
        </w:tcBorders>
        <w:shd w:val="clear" w:color="auto" w:fill="655D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55D51" w:themeFill="accent5" w:themeFillShade="99"/>
      </w:tcPr>
    </w:tblStylePr>
    <w:tblStylePr w:type="band1Vert">
      <w:tblPr/>
      <w:tcPr>
        <w:shd w:val="clear" w:color="auto" w:fill="DAD7D1" w:themeFill="accent5" w:themeFillTint="66"/>
      </w:tcPr>
    </w:tblStylePr>
    <w:tblStylePr w:type="band1Horz">
      <w:tblPr/>
      <w:tcPr>
        <w:shd w:val="clear" w:color="auto" w:fill="D1CDC6"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572222"/>
    <w:pPr>
      <w:spacing w:after="0" w:line="240" w:lineRule="auto"/>
    </w:pPr>
    <w:rPr>
      <w:color w:val="000000" w:themeColor="text1"/>
    </w:rPr>
    <w:tblPr>
      <w:tblStyleRowBandSize w:val="1"/>
      <w:tblStyleColBandSize w:val="1"/>
      <w:tblBorders>
        <w:top w:val="single" w:sz="24" w:space="0" w:color="A49B8D" w:themeColor="accent5"/>
        <w:left w:val="single" w:sz="4" w:space="0" w:color="5C4C44" w:themeColor="accent6"/>
        <w:bottom w:val="single" w:sz="4" w:space="0" w:color="5C4C44" w:themeColor="accent6"/>
        <w:right w:val="single" w:sz="4" w:space="0" w:color="5C4C44" w:themeColor="accent6"/>
        <w:insideH w:val="single" w:sz="4" w:space="0" w:color="FFFFFF" w:themeColor="background1"/>
        <w:insideV w:val="single" w:sz="4" w:space="0" w:color="FFFFFF" w:themeColor="background1"/>
      </w:tblBorders>
    </w:tblPr>
    <w:tcPr>
      <w:shd w:val="clear" w:color="auto" w:fill="F0ECEB" w:themeFill="accent6" w:themeFillTint="19"/>
    </w:tcPr>
    <w:tblStylePr w:type="firstRow">
      <w:rPr>
        <w:b/>
        <w:bCs/>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2D28" w:themeFill="accent6" w:themeFillShade="99"/>
      </w:tcPr>
    </w:tblStylePr>
    <w:tblStylePr w:type="firstCol">
      <w:rPr>
        <w:color w:val="FFFFFF" w:themeColor="background1"/>
      </w:rPr>
      <w:tblPr/>
      <w:tcPr>
        <w:tcBorders>
          <w:top w:val="nil"/>
          <w:left w:val="nil"/>
          <w:bottom w:val="nil"/>
          <w:right w:val="nil"/>
          <w:insideH w:val="single" w:sz="4" w:space="0" w:color="372D28" w:themeColor="accent6" w:themeShade="99"/>
          <w:insideV w:val="nil"/>
        </w:tcBorders>
        <w:shd w:val="clear" w:color="auto" w:fill="372D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2D28" w:themeFill="accent6" w:themeFillShade="99"/>
      </w:tcPr>
    </w:tblStylePr>
    <w:tblStylePr w:type="band1Vert">
      <w:tblPr/>
      <w:tcPr>
        <w:shd w:val="clear" w:color="auto" w:fill="C3B5AE" w:themeFill="accent6" w:themeFillTint="66"/>
      </w:tcPr>
    </w:tblStylePr>
    <w:tblStylePr w:type="band1Horz">
      <w:tblPr/>
      <w:tcPr>
        <w:shd w:val="clear" w:color="auto" w:fill="B5A39A"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572222"/>
    <w:rPr>
      <w:sz w:val="22"/>
      <w:szCs w:val="16"/>
    </w:rPr>
  </w:style>
  <w:style w:type="paragraph" w:styleId="Kommentartext">
    <w:name w:val="annotation text"/>
    <w:basedOn w:val="Standard"/>
    <w:link w:val="KommentartextZchn"/>
    <w:uiPriority w:val="99"/>
    <w:semiHidden/>
    <w:unhideWhenUsed/>
    <w:rsid w:val="00572222"/>
    <w:pPr>
      <w:spacing w:line="240" w:lineRule="auto"/>
    </w:pPr>
  </w:style>
  <w:style w:type="character" w:customStyle="1" w:styleId="KommentartextZchn">
    <w:name w:val="Kommentartext Zchn"/>
    <w:basedOn w:val="Absatz-Standardschriftart"/>
    <w:link w:val="Kommentartext"/>
    <w:uiPriority w:val="99"/>
    <w:semiHidden/>
    <w:rsid w:val="00572222"/>
    <w:rPr>
      <w:kern w:val="16"/>
      <w:sz w:val="22"/>
      <w14:ligatures w14:val="standardContextual"/>
      <w14:numForm w14:val="oldStyle"/>
      <w14:numSpacing w14:val="proportional"/>
      <w14:cntxtAlts/>
    </w:rPr>
  </w:style>
  <w:style w:type="paragraph" w:styleId="Kommentarthema">
    <w:name w:val="annotation subject"/>
    <w:basedOn w:val="Kommentartext"/>
    <w:next w:val="Kommentartext"/>
    <w:link w:val="KommentarthemaZchn"/>
    <w:uiPriority w:val="99"/>
    <w:semiHidden/>
    <w:unhideWhenUsed/>
    <w:rsid w:val="00572222"/>
    <w:rPr>
      <w:b/>
      <w:bCs/>
    </w:rPr>
  </w:style>
  <w:style w:type="character" w:customStyle="1" w:styleId="KommentarthemaZchn">
    <w:name w:val="Kommentarthema Zchn"/>
    <w:basedOn w:val="KommentartextZchn"/>
    <w:link w:val="Kommentarthema"/>
    <w:uiPriority w:val="99"/>
    <w:semiHidden/>
    <w:rsid w:val="00572222"/>
    <w:rPr>
      <w:b/>
      <w:bCs/>
      <w:kern w:val="16"/>
      <w:sz w:val="22"/>
      <w14:ligatures w14:val="standardContextual"/>
      <w14:numForm w14:val="oldStyle"/>
      <w14:numSpacing w14:val="proportional"/>
      <w14:cntxtAlts/>
    </w:rPr>
  </w:style>
  <w:style w:type="table" w:styleId="DunkleListe">
    <w:name w:val="Dark List"/>
    <w:basedOn w:val="NormaleTabelle"/>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572222"/>
    <w:pPr>
      <w:spacing w:after="0" w:line="240" w:lineRule="auto"/>
    </w:pPr>
    <w:rPr>
      <w:color w:val="FFFFFF" w:themeColor="background1"/>
    </w:rPr>
    <w:tblPr>
      <w:tblStyleRowBandSize w:val="1"/>
      <w:tblStyleColBandSize w:val="1"/>
    </w:tblPr>
    <w:tcPr>
      <w:shd w:val="clear" w:color="auto" w:fill="F051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A2C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A2C0F" w:themeFill="accent1" w:themeFillShade="BF"/>
      </w:tcPr>
    </w:tblStylePr>
    <w:tblStylePr w:type="band1Vert">
      <w:tblPr/>
      <w:tcPr>
        <w:tcBorders>
          <w:top w:val="nil"/>
          <w:left w:val="nil"/>
          <w:bottom w:val="nil"/>
          <w:right w:val="nil"/>
          <w:insideH w:val="nil"/>
          <w:insideV w:val="nil"/>
        </w:tcBorders>
        <w:shd w:val="clear" w:color="auto" w:fill="CA2C0F" w:themeFill="accent1" w:themeFillShade="BF"/>
      </w:tcPr>
    </w:tblStylePr>
    <w:tblStylePr w:type="band1Horz">
      <w:tblPr/>
      <w:tcPr>
        <w:tcBorders>
          <w:top w:val="nil"/>
          <w:left w:val="nil"/>
          <w:bottom w:val="nil"/>
          <w:right w:val="nil"/>
          <w:insideH w:val="nil"/>
          <w:insideV w:val="nil"/>
        </w:tcBorders>
        <w:shd w:val="clear" w:color="auto" w:fill="CA2C0F" w:themeFill="accent1" w:themeFillShade="BF"/>
      </w:tcPr>
    </w:tblStylePr>
  </w:style>
  <w:style w:type="table" w:styleId="DunkleListe-Akzent2">
    <w:name w:val="Dark List Accent 2"/>
    <w:basedOn w:val="NormaleTabelle"/>
    <w:uiPriority w:val="70"/>
    <w:semiHidden/>
    <w:unhideWhenUsed/>
    <w:rsid w:val="00572222"/>
    <w:pPr>
      <w:spacing w:after="0" w:line="240" w:lineRule="auto"/>
    </w:pPr>
    <w:rPr>
      <w:color w:val="FFFFFF" w:themeColor="background1"/>
    </w:rPr>
    <w:tblPr>
      <w:tblStyleRowBandSize w:val="1"/>
      <w:tblStyleColBandSize w:val="1"/>
    </w:tblPr>
    <w:tcPr>
      <w:shd w:val="clear" w:color="auto" w:fill="60C5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A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A0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A095" w:themeFill="accent2" w:themeFillShade="BF"/>
      </w:tcPr>
    </w:tblStylePr>
    <w:tblStylePr w:type="band1Vert">
      <w:tblPr/>
      <w:tcPr>
        <w:tcBorders>
          <w:top w:val="nil"/>
          <w:left w:val="nil"/>
          <w:bottom w:val="nil"/>
          <w:right w:val="nil"/>
          <w:insideH w:val="nil"/>
          <w:insideV w:val="nil"/>
        </w:tcBorders>
        <w:shd w:val="clear" w:color="auto" w:fill="3AA095" w:themeFill="accent2" w:themeFillShade="BF"/>
      </w:tcPr>
    </w:tblStylePr>
    <w:tblStylePr w:type="band1Horz">
      <w:tblPr/>
      <w:tcPr>
        <w:tcBorders>
          <w:top w:val="nil"/>
          <w:left w:val="nil"/>
          <w:bottom w:val="nil"/>
          <w:right w:val="nil"/>
          <w:insideH w:val="nil"/>
          <w:insideV w:val="nil"/>
        </w:tcBorders>
        <w:shd w:val="clear" w:color="auto" w:fill="3AA095" w:themeFill="accent2" w:themeFillShade="BF"/>
      </w:tcPr>
    </w:tblStylePr>
  </w:style>
  <w:style w:type="table" w:styleId="DunkleListe-Akzent3">
    <w:name w:val="Dark List Accent 3"/>
    <w:basedOn w:val="NormaleTabelle"/>
    <w:uiPriority w:val="70"/>
    <w:semiHidden/>
    <w:unhideWhenUsed/>
    <w:rsid w:val="00572222"/>
    <w:pPr>
      <w:spacing w:after="0" w:line="240" w:lineRule="auto"/>
    </w:pPr>
    <w:rPr>
      <w:color w:val="FFFFFF" w:themeColor="background1"/>
    </w:rPr>
    <w:tblPr>
      <w:tblStyleRowBandSize w:val="1"/>
      <w:tblStyleColBandSize w:val="1"/>
    </w:tblPr>
    <w:tcPr>
      <w:shd w:val="clear" w:color="auto" w:fill="D5E04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7F1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C02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C021" w:themeFill="accent3" w:themeFillShade="BF"/>
      </w:tcPr>
    </w:tblStylePr>
    <w:tblStylePr w:type="band1Vert">
      <w:tblPr/>
      <w:tcPr>
        <w:tcBorders>
          <w:top w:val="nil"/>
          <w:left w:val="nil"/>
          <w:bottom w:val="nil"/>
          <w:right w:val="nil"/>
          <w:insideH w:val="nil"/>
          <w:insideV w:val="nil"/>
        </w:tcBorders>
        <w:shd w:val="clear" w:color="auto" w:fill="B3C021" w:themeFill="accent3" w:themeFillShade="BF"/>
      </w:tcPr>
    </w:tblStylePr>
    <w:tblStylePr w:type="band1Horz">
      <w:tblPr/>
      <w:tcPr>
        <w:tcBorders>
          <w:top w:val="nil"/>
          <w:left w:val="nil"/>
          <w:bottom w:val="nil"/>
          <w:right w:val="nil"/>
          <w:insideH w:val="nil"/>
          <w:insideV w:val="nil"/>
        </w:tcBorders>
        <w:shd w:val="clear" w:color="auto" w:fill="B3C021" w:themeFill="accent3" w:themeFillShade="BF"/>
      </w:tcPr>
    </w:tblStylePr>
  </w:style>
  <w:style w:type="table" w:styleId="DunkleListe-Akzent4">
    <w:name w:val="Dark List Accent 4"/>
    <w:basedOn w:val="NormaleTabelle"/>
    <w:uiPriority w:val="70"/>
    <w:semiHidden/>
    <w:unhideWhenUsed/>
    <w:rsid w:val="00572222"/>
    <w:pPr>
      <w:spacing w:after="0" w:line="240" w:lineRule="auto"/>
    </w:pPr>
    <w:rPr>
      <w:color w:val="FFFFFF" w:themeColor="background1"/>
    </w:rPr>
    <w:tblPr>
      <w:tblStyleRowBandSize w:val="1"/>
      <w:tblStyleColBandSize w:val="1"/>
    </w:tblPr>
    <w:tcPr>
      <w:shd w:val="clear" w:color="auto" w:fill="42C4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687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9DB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9DB5" w:themeFill="accent4" w:themeFillShade="BF"/>
      </w:tcPr>
    </w:tblStylePr>
    <w:tblStylePr w:type="band1Vert">
      <w:tblPr/>
      <w:tcPr>
        <w:tcBorders>
          <w:top w:val="nil"/>
          <w:left w:val="nil"/>
          <w:bottom w:val="nil"/>
          <w:right w:val="nil"/>
          <w:insideH w:val="nil"/>
          <w:insideV w:val="nil"/>
        </w:tcBorders>
        <w:shd w:val="clear" w:color="auto" w:fill="209DB5" w:themeFill="accent4" w:themeFillShade="BF"/>
      </w:tcPr>
    </w:tblStylePr>
    <w:tblStylePr w:type="band1Horz">
      <w:tblPr/>
      <w:tcPr>
        <w:tcBorders>
          <w:top w:val="nil"/>
          <w:left w:val="nil"/>
          <w:bottom w:val="nil"/>
          <w:right w:val="nil"/>
          <w:insideH w:val="nil"/>
          <w:insideV w:val="nil"/>
        </w:tcBorders>
        <w:shd w:val="clear" w:color="auto" w:fill="209DB5" w:themeFill="accent4" w:themeFillShade="BF"/>
      </w:tcPr>
    </w:tblStylePr>
  </w:style>
  <w:style w:type="table" w:styleId="DunkleListe-Akzent5">
    <w:name w:val="Dark List Accent 5"/>
    <w:basedOn w:val="NormaleTabelle"/>
    <w:uiPriority w:val="70"/>
    <w:semiHidden/>
    <w:unhideWhenUsed/>
    <w:rsid w:val="00572222"/>
    <w:pPr>
      <w:spacing w:after="0" w:line="240" w:lineRule="auto"/>
    </w:pPr>
    <w:rPr>
      <w:color w:val="FFFFFF" w:themeColor="background1"/>
    </w:rPr>
    <w:tblPr>
      <w:tblStyleRowBandSize w:val="1"/>
      <w:tblStyleColBandSize w:val="1"/>
    </w:tblPr>
    <w:tcPr>
      <w:shd w:val="clear" w:color="auto" w:fill="A49B8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4D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4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465" w:themeFill="accent5" w:themeFillShade="BF"/>
      </w:tcPr>
    </w:tblStylePr>
    <w:tblStylePr w:type="band1Vert">
      <w:tblPr/>
      <w:tcPr>
        <w:tcBorders>
          <w:top w:val="nil"/>
          <w:left w:val="nil"/>
          <w:bottom w:val="nil"/>
          <w:right w:val="nil"/>
          <w:insideH w:val="nil"/>
          <w:insideV w:val="nil"/>
        </w:tcBorders>
        <w:shd w:val="clear" w:color="auto" w:fill="7E7465" w:themeFill="accent5" w:themeFillShade="BF"/>
      </w:tcPr>
    </w:tblStylePr>
    <w:tblStylePr w:type="band1Horz">
      <w:tblPr/>
      <w:tcPr>
        <w:tcBorders>
          <w:top w:val="nil"/>
          <w:left w:val="nil"/>
          <w:bottom w:val="nil"/>
          <w:right w:val="nil"/>
          <w:insideH w:val="nil"/>
          <w:insideV w:val="nil"/>
        </w:tcBorders>
        <w:shd w:val="clear" w:color="auto" w:fill="7E7465" w:themeFill="accent5" w:themeFillShade="BF"/>
      </w:tcPr>
    </w:tblStylePr>
  </w:style>
  <w:style w:type="table" w:styleId="DunkleListe-Akzent6">
    <w:name w:val="Dark List Accent 6"/>
    <w:basedOn w:val="NormaleTabelle"/>
    <w:uiPriority w:val="70"/>
    <w:semiHidden/>
    <w:unhideWhenUsed/>
    <w:rsid w:val="00572222"/>
    <w:pPr>
      <w:spacing w:after="0" w:line="240" w:lineRule="auto"/>
    </w:pPr>
    <w:rPr>
      <w:color w:val="FFFFFF" w:themeColor="background1"/>
    </w:rPr>
    <w:tblPr>
      <w:tblStyleRowBandSize w:val="1"/>
      <w:tblStyleColBandSize w:val="1"/>
    </w:tblPr>
    <w:tcPr>
      <w:shd w:val="clear" w:color="auto" w:fill="5C4C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5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38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3833" w:themeFill="accent6" w:themeFillShade="BF"/>
      </w:tcPr>
    </w:tblStylePr>
    <w:tblStylePr w:type="band1Vert">
      <w:tblPr/>
      <w:tcPr>
        <w:tcBorders>
          <w:top w:val="nil"/>
          <w:left w:val="nil"/>
          <w:bottom w:val="nil"/>
          <w:right w:val="nil"/>
          <w:insideH w:val="nil"/>
          <w:insideV w:val="nil"/>
        </w:tcBorders>
        <w:shd w:val="clear" w:color="auto" w:fill="443833" w:themeFill="accent6" w:themeFillShade="BF"/>
      </w:tcPr>
    </w:tblStylePr>
    <w:tblStylePr w:type="band1Horz">
      <w:tblPr/>
      <w:tcPr>
        <w:tcBorders>
          <w:top w:val="nil"/>
          <w:left w:val="nil"/>
          <w:bottom w:val="nil"/>
          <w:right w:val="nil"/>
          <w:insideH w:val="nil"/>
          <w:insideV w:val="nil"/>
        </w:tcBorders>
        <w:shd w:val="clear" w:color="auto" w:fill="443833" w:themeFill="accent6" w:themeFillShade="BF"/>
      </w:tcPr>
    </w:tblStylePr>
  </w:style>
  <w:style w:type="paragraph" w:styleId="Dokumentstruktur">
    <w:name w:val="Document Map"/>
    <w:basedOn w:val="Standard"/>
    <w:link w:val="DokumentstrukturZchn"/>
    <w:uiPriority w:val="99"/>
    <w:semiHidden/>
    <w:unhideWhenUsed/>
    <w:rsid w:val="00572222"/>
    <w:pPr>
      <w:spacing w:after="0" w:line="240" w:lineRule="auto"/>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
    <w:name w:val="E-mail Signature"/>
    <w:basedOn w:val="Standard"/>
    <w:link w:val="E-Mail-SignaturZchn"/>
    <w:uiPriority w:val="99"/>
    <w:semiHidden/>
    <w:unhideWhenUsed/>
    <w:rsid w:val="00572222"/>
    <w:pPr>
      <w:spacing w:after="0" w:line="240" w:lineRule="auto"/>
    </w:pPr>
  </w:style>
  <w:style w:type="character" w:customStyle="1" w:styleId="E-Mail-SignaturZchn">
    <w:name w:val="E-Mail-Signatur Zchn"/>
    <w:basedOn w:val="Absatz-Standardschriftart"/>
    <w:link w:val="E-Mail-Signatur"/>
    <w:uiPriority w:val="99"/>
    <w:semiHidden/>
    <w:rsid w:val="00572222"/>
    <w:rPr>
      <w:kern w:val="16"/>
      <w:sz w:val="22"/>
      <w14:ligatures w14:val="standardContextual"/>
      <w14:numForm w14:val="oldStyle"/>
      <w14:numSpacing w14:val="proportional"/>
      <w14:cntxtAlts/>
    </w:rPr>
  </w:style>
  <w:style w:type="character" w:styleId="Hervorhebung">
    <w:name w:val="Emphasis"/>
    <w:basedOn w:val="Absatz-Standardschriftart"/>
    <w:uiPriority w:val="20"/>
    <w:qFormat/>
    <w:rsid w:val="00572222"/>
    <w:rPr>
      <w:i/>
      <w:iCs/>
      <w:sz w:val="22"/>
    </w:rPr>
  </w:style>
  <w:style w:type="character" w:styleId="Endnotenzeichen">
    <w:name w:val="endnote reference"/>
    <w:basedOn w:val="Absatz-Standardschriftart"/>
    <w:uiPriority w:val="99"/>
    <w:semiHidden/>
    <w:unhideWhenUsed/>
    <w:rsid w:val="00572222"/>
    <w:rPr>
      <w:sz w:val="22"/>
      <w:vertAlign w:val="superscript"/>
    </w:rPr>
  </w:style>
  <w:style w:type="paragraph" w:styleId="Endnotentext">
    <w:name w:val="endnote text"/>
    <w:basedOn w:val="Standard"/>
    <w:link w:val="EndnotentextZchn"/>
    <w:uiPriority w:val="99"/>
    <w:semiHidden/>
    <w:unhideWhenUsed/>
    <w:rsid w:val="00572222"/>
    <w:pPr>
      <w:spacing w:after="0" w:line="240" w:lineRule="auto"/>
    </w:pPr>
  </w:style>
  <w:style w:type="character" w:customStyle="1" w:styleId="EndnotentextZchn">
    <w:name w:val="Endnotentext Zchn"/>
    <w:basedOn w:val="Absatz-Standardschriftart"/>
    <w:link w:val="Endnotentext"/>
    <w:uiPriority w:val="99"/>
    <w:semiHidden/>
    <w:rsid w:val="00572222"/>
    <w:rPr>
      <w:kern w:val="16"/>
      <w:sz w:val="22"/>
      <w14:ligatures w14:val="standardContextual"/>
      <w14:numForm w14:val="oldStyle"/>
      <w14:numSpacing w14:val="proportional"/>
      <w14:cntxtAlts/>
    </w:rPr>
  </w:style>
  <w:style w:type="paragraph" w:styleId="Umschlagadresse">
    <w:name w:val="envelope address"/>
    <w:basedOn w:val="Standard"/>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572222"/>
    <w:pPr>
      <w:spacing w:after="0" w:line="240" w:lineRule="auto"/>
    </w:pPr>
    <w:rPr>
      <w:rFonts w:asciiTheme="majorHAnsi" w:eastAsiaTheme="majorEastAsia" w:hAnsiTheme="majorHAnsi" w:cstheme="majorBidi"/>
    </w:rPr>
  </w:style>
  <w:style w:type="character" w:styleId="BesuchterHyperlink">
    <w:name w:val="FollowedHyperlink"/>
    <w:basedOn w:val="Absatz-Standardschriftart"/>
    <w:uiPriority w:val="99"/>
    <w:semiHidden/>
    <w:unhideWhenUsed/>
    <w:rsid w:val="000F51EC"/>
    <w:rPr>
      <w:color w:val="276B64" w:themeColor="accent2" w:themeShade="80"/>
      <w:sz w:val="22"/>
      <w:u w:val="single"/>
    </w:rPr>
  </w:style>
  <w:style w:type="character" w:styleId="Funotenzeichen">
    <w:name w:val="footnote reference"/>
    <w:basedOn w:val="Absatz-Standardschriftart"/>
    <w:uiPriority w:val="99"/>
    <w:semiHidden/>
    <w:unhideWhenUsed/>
    <w:rsid w:val="00572222"/>
    <w:rPr>
      <w:sz w:val="22"/>
      <w:vertAlign w:val="superscript"/>
    </w:rPr>
  </w:style>
  <w:style w:type="paragraph" w:styleId="Funotentext">
    <w:name w:val="footnote text"/>
    <w:basedOn w:val="Standard"/>
    <w:link w:val="FunotentextZchn"/>
    <w:uiPriority w:val="99"/>
    <w:semiHidden/>
    <w:unhideWhenUsed/>
    <w:rsid w:val="00572222"/>
    <w:pPr>
      <w:spacing w:after="0" w:line="240" w:lineRule="auto"/>
    </w:pPr>
  </w:style>
  <w:style w:type="character" w:customStyle="1" w:styleId="FunotentextZchn">
    <w:name w:val="Fußnotentext Zchn"/>
    <w:basedOn w:val="Absatz-Standardschriftart"/>
    <w:link w:val="Funotentext"/>
    <w:uiPriority w:val="99"/>
    <w:semiHidden/>
    <w:rsid w:val="00572222"/>
    <w:rPr>
      <w:kern w:val="16"/>
      <w:sz w:val="22"/>
      <w14:ligatures w14:val="standardContextual"/>
      <w14:numForm w14:val="oldStyle"/>
      <w14:numSpacing w14:val="proportional"/>
      <w14:cntxtAlts/>
    </w:rPr>
  </w:style>
  <w:style w:type="table" w:styleId="Gitternetztabelle1hell">
    <w:name w:val="Grid Table 1 Light"/>
    <w:basedOn w:val="NormaleTabelle"/>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572222"/>
    <w:pPr>
      <w:spacing w:after="0" w:line="240" w:lineRule="auto"/>
    </w:pPr>
    <w:tblPr>
      <w:tblStyleRowBandSize w:val="1"/>
      <w:tblStyleColBandSize w:val="1"/>
      <w:tblBorders>
        <w:top w:val="single" w:sz="4" w:space="0" w:color="F9B9AD" w:themeColor="accent1" w:themeTint="66"/>
        <w:left w:val="single" w:sz="4" w:space="0" w:color="F9B9AD" w:themeColor="accent1" w:themeTint="66"/>
        <w:bottom w:val="single" w:sz="4" w:space="0" w:color="F9B9AD" w:themeColor="accent1" w:themeTint="66"/>
        <w:right w:val="single" w:sz="4" w:space="0" w:color="F9B9AD" w:themeColor="accent1" w:themeTint="66"/>
        <w:insideH w:val="single" w:sz="4" w:space="0" w:color="F9B9AD" w:themeColor="accent1" w:themeTint="66"/>
        <w:insideV w:val="single" w:sz="4" w:space="0" w:color="F9B9AD" w:themeColor="accent1" w:themeTint="66"/>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2" w:space="0" w:color="F69684"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572222"/>
    <w:pPr>
      <w:spacing w:after="0" w:line="240" w:lineRule="auto"/>
    </w:pPr>
    <w:tblPr>
      <w:tblStyleRowBandSize w:val="1"/>
      <w:tblStyleColBandSize w:val="1"/>
      <w:tblBorders>
        <w:top w:val="single" w:sz="4" w:space="0" w:color="BFE7E3" w:themeColor="accent2" w:themeTint="66"/>
        <w:left w:val="single" w:sz="4" w:space="0" w:color="BFE7E3" w:themeColor="accent2" w:themeTint="66"/>
        <w:bottom w:val="single" w:sz="4" w:space="0" w:color="BFE7E3" w:themeColor="accent2" w:themeTint="66"/>
        <w:right w:val="single" w:sz="4" w:space="0" w:color="BFE7E3" w:themeColor="accent2" w:themeTint="66"/>
        <w:insideH w:val="single" w:sz="4" w:space="0" w:color="BFE7E3" w:themeColor="accent2" w:themeTint="66"/>
        <w:insideV w:val="single" w:sz="4" w:space="0" w:color="BFE7E3" w:themeColor="accent2" w:themeTint="66"/>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2" w:space="0" w:color="9FDCD5"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572222"/>
    <w:pPr>
      <w:spacing w:after="0" w:line="240" w:lineRule="auto"/>
    </w:pPr>
    <w:tblPr>
      <w:tblStyleRowBandSize w:val="1"/>
      <w:tblStyleColBandSize w:val="1"/>
      <w:tblBorders>
        <w:top w:val="single" w:sz="4" w:space="0" w:color="EEF2B8" w:themeColor="accent3" w:themeTint="66"/>
        <w:left w:val="single" w:sz="4" w:space="0" w:color="EEF2B8" w:themeColor="accent3" w:themeTint="66"/>
        <w:bottom w:val="single" w:sz="4" w:space="0" w:color="EEF2B8" w:themeColor="accent3" w:themeTint="66"/>
        <w:right w:val="single" w:sz="4" w:space="0" w:color="EEF2B8" w:themeColor="accent3" w:themeTint="66"/>
        <w:insideH w:val="single" w:sz="4" w:space="0" w:color="EEF2B8" w:themeColor="accent3" w:themeTint="66"/>
        <w:insideV w:val="single" w:sz="4" w:space="0" w:color="EEF2B8" w:themeColor="accent3" w:themeTint="66"/>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2" w:space="0" w:color="E5EC94"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572222"/>
    <w:pPr>
      <w:spacing w:after="0" w:line="240" w:lineRule="auto"/>
    </w:pPr>
    <w:tblPr>
      <w:tblStyleRowBandSize w:val="1"/>
      <w:tblStyleColBandSize w:val="1"/>
      <w:tblBorders>
        <w:top w:val="single" w:sz="4" w:space="0" w:color="B3E7F1" w:themeColor="accent4" w:themeTint="66"/>
        <w:left w:val="single" w:sz="4" w:space="0" w:color="B3E7F1" w:themeColor="accent4" w:themeTint="66"/>
        <w:bottom w:val="single" w:sz="4" w:space="0" w:color="B3E7F1" w:themeColor="accent4" w:themeTint="66"/>
        <w:right w:val="single" w:sz="4" w:space="0" w:color="B3E7F1" w:themeColor="accent4" w:themeTint="66"/>
        <w:insideH w:val="single" w:sz="4" w:space="0" w:color="B3E7F1" w:themeColor="accent4" w:themeTint="66"/>
        <w:insideV w:val="single" w:sz="4" w:space="0" w:color="B3E7F1" w:themeColor="accent4" w:themeTint="66"/>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2" w:space="0" w:color="8DDBEA"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572222"/>
    <w:pPr>
      <w:spacing w:after="0" w:line="240" w:lineRule="auto"/>
    </w:pPr>
    <w:tblPr>
      <w:tblStyleRowBandSize w:val="1"/>
      <w:tblStyleColBandSize w:val="1"/>
      <w:tblBorders>
        <w:top w:val="single" w:sz="4" w:space="0" w:color="DAD7D1" w:themeColor="accent5" w:themeTint="66"/>
        <w:left w:val="single" w:sz="4" w:space="0" w:color="DAD7D1" w:themeColor="accent5" w:themeTint="66"/>
        <w:bottom w:val="single" w:sz="4" w:space="0" w:color="DAD7D1" w:themeColor="accent5" w:themeTint="66"/>
        <w:right w:val="single" w:sz="4" w:space="0" w:color="DAD7D1" w:themeColor="accent5" w:themeTint="66"/>
        <w:insideH w:val="single" w:sz="4" w:space="0" w:color="DAD7D1" w:themeColor="accent5" w:themeTint="66"/>
        <w:insideV w:val="single" w:sz="4" w:space="0" w:color="DAD7D1" w:themeColor="accent5" w:themeTint="66"/>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2" w:space="0" w:color="C8C3BA"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572222"/>
    <w:pPr>
      <w:spacing w:after="0" w:line="240" w:lineRule="auto"/>
    </w:pPr>
    <w:tblPr>
      <w:tblStyleRowBandSize w:val="1"/>
      <w:tblStyleColBandSize w:val="1"/>
      <w:tblBorders>
        <w:top w:val="single" w:sz="4" w:space="0" w:color="C3B5AE" w:themeColor="accent6" w:themeTint="66"/>
        <w:left w:val="single" w:sz="4" w:space="0" w:color="C3B5AE" w:themeColor="accent6" w:themeTint="66"/>
        <w:bottom w:val="single" w:sz="4" w:space="0" w:color="C3B5AE" w:themeColor="accent6" w:themeTint="66"/>
        <w:right w:val="single" w:sz="4" w:space="0" w:color="C3B5AE" w:themeColor="accent6" w:themeTint="66"/>
        <w:insideH w:val="single" w:sz="4" w:space="0" w:color="C3B5AE" w:themeColor="accent6" w:themeTint="66"/>
        <w:insideV w:val="single" w:sz="4" w:space="0" w:color="C3B5AE" w:themeColor="accent6" w:themeTint="66"/>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2" w:space="0" w:color="A59086"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572222"/>
    <w:pPr>
      <w:spacing w:after="0" w:line="240" w:lineRule="auto"/>
    </w:pPr>
    <w:tblPr>
      <w:tblStyleRowBandSize w:val="1"/>
      <w:tblStyleColBandSize w:val="1"/>
      <w:tblBorders>
        <w:top w:val="single" w:sz="2" w:space="0" w:color="F69684" w:themeColor="accent1" w:themeTint="99"/>
        <w:bottom w:val="single" w:sz="2" w:space="0" w:color="F69684" w:themeColor="accent1" w:themeTint="99"/>
        <w:insideH w:val="single" w:sz="2" w:space="0" w:color="F69684" w:themeColor="accent1" w:themeTint="99"/>
        <w:insideV w:val="single" w:sz="2" w:space="0" w:color="F69684" w:themeColor="accent1" w:themeTint="99"/>
      </w:tblBorders>
    </w:tblPr>
    <w:tblStylePr w:type="firstRow">
      <w:rPr>
        <w:b/>
        <w:bCs/>
      </w:rPr>
      <w:tblPr/>
      <w:tcPr>
        <w:tcBorders>
          <w:top w:val="nil"/>
          <w:bottom w:val="single" w:sz="12" w:space="0" w:color="F69684" w:themeColor="accent1" w:themeTint="99"/>
          <w:insideH w:val="nil"/>
          <w:insideV w:val="nil"/>
        </w:tcBorders>
        <w:shd w:val="clear" w:color="auto" w:fill="FFFFFF" w:themeFill="background1"/>
      </w:tcPr>
    </w:tblStylePr>
    <w:tblStylePr w:type="lastRow">
      <w:rPr>
        <w:b/>
        <w:bCs/>
      </w:rPr>
      <w:tblPr/>
      <w:tcPr>
        <w:tcBorders>
          <w:top w:val="double" w:sz="2" w:space="0" w:color="F696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itternetztabelle2Akzent2">
    <w:name w:val="Grid Table 2 Accent 2"/>
    <w:basedOn w:val="NormaleTabelle"/>
    <w:uiPriority w:val="47"/>
    <w:rsid w:val="00572222"/>
    <w:pPr>
      <w:spacing w:after="0" w:line="240" w:lineRule="auto"/>
    </w:pPr>
    <w:tblPr>
      <w:tblStyleRowBandSize w:val="1"/>
      <w:tblStyleColBandSize w:val="1"/>
      <w:tblBorders>
        <w:top w:val="single" w:sz="2" w:space="0" w:color="9FDCD5" w:themeColor="accent2" w:themeTint="99"/>
        <w:bottom w:val="single" w:sz="2" w:space="0" w:color="9FDCD5" w:themeColor="accent2" w:themeTint="99"/>
        <w:insideH w:val="single" w:sz="2" w:space="0" w:color="9FDCD5" w:themeColor="accent2" w:themeTint="99"/>
        <w:insideV w:val="single" w:sz="2" w:space="0" w:color="9FDCD5" w:themeColor="accent2" w:themeTint="99"/>
      </w:tblBorders>
    </w:tblPr>
    <w:tblStylePr w:type="firstRow">
      <w:rPr>
        <w:b/>
        <w:bCs/>
      </w:rPr>
      <w:tblPr/>
      <w:tcPr>
        <w:tcBorders>
          <w:top w:val="nil"/>
          <w:bottom w:val="single" w:sz="12" w:space="0" w:color="9FDCD5" w:themeColor="accent2" w:themeTint="99"/>
          <w:insideH w:val="nil"/>
          <w:insideV w:val="nil"/>
        </w:tcBorders>
        <w:shd w:val="clear" w:color="auto" w:fill="FFFFFF" w:themeFill="background1"/>
      </w:tcPr>
    </w:tblStylePr>
    <w:tblStylePr w:type="lastRow">
      <w:rPr>
        <w:b/>
        <w:bCs/>
      </w:rPr>
      <w:tblPr/>
      <w:tcPr>
        <w:tcBorders>
          <w:top w:val="double" w:sz="2" w:space="0" w:color="9FDC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itternetztabelle2Akzent3">
    <w:name w:val="Grid Table 2 Accent 3"/>
    <w:basedOn w:val="NormaleTabelle"/>
    <w:uiPriority w:val="47"/>
    <w:rsid w:val="00572222"/>
    <w:pPr>
      <w:spacing w:after="0" w:line="240" w:lineRule="auto"/>
    </w:pPr>
    <w:tblPr>
      <w:tblStyleRowBandSize w:val="1"/>
      <w:tblStyleColBandSize w:val="1"/>
      <w:tblBorders>
        <w:top w:val="single" w:sz="2" w:space="0" w:color="E5EC94" w:themeColor="accent3" w:themeTint="99"/>
        <w:bottom w:val="single" w:sz="2" w:space="0" w:color="E5EC94" w:themeColor="accent3" w:themeTint="99"/>
        <w:insideH w:val="single" w:sz="2" w:space="0" w:color="E5EC94" w:themeColor="accent3" w:themeTint="99"/>
        <w:insideV w:val="single" w:sz="2" w:space="0" w:color="E5EC94" w:themeColor="accent3" w:themeTint="99"/>
      </w:tblBorders>
    </w:tblPr>
    <w:tblStylePr w:type="firstRow">
      <w:rPr>
        <w:b/>
        <w:bCs/>
      </w:rPr>
      <w:tblPr/>
      <w:tcPr>
        <w:tcBorders>
          <w:top w:val="nil"/>
          <w:bottom w:val="single" w:sz="12" w:space="0" w:color="E5EC94" w:themeColor="accent3" w:themeTint="99"/>
          <w:insideH w:val="nil"/>
          <w:insideV w:val="nil"/>
        </w:tcBorders>
        <w:shd w:val="clear" w:color="auto" w:fill="FFFFFF" w:themeFill="background1"/>
      </w:tcPr>
    </w:tblStylePr>
    <w:tblStylePr w:type="lastRow">
      <w:rPr>
        <w:b/>
        <w:bCs/>
      </w:rPr>
      <w:tblPr/>
      <w:tcPr>
        <w:tcBorders>
          <w:top w:val="double" w:sz="2" w:space="0" w:color="E5E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itternetztabelle2Akzent4">
    <w:name w:val="Grid Table 2 Accent 4"/>
    <w:basedOn w:val="NormaleTabelle"/>
    <w:uiPriority w:val="47"/>
    <w:rsid w:val="00572222"/>
    <w:pPr>
      <w:spacing w:after="0" w:line="240" w:lineRule="auto"/>
    </w:pPr>
    <w:tblPr>
      <w:tblStyleRowBandSize w:val="1"/>
      <w:tblStyleColBandSize w:val="1"/>
      <w:tblBorders>
        <w:top w:val="single" w:sz="2" w:space="0" w:color="8DDBEA" w:themeColor="accent4" w:themeTint="99"/>
        <w:bottom w:val="single" w:sz="2" w:space="0" w:color="8DDBEA" w:themeColor="accent4" w:themeTint="99"/>
        <w:insideH w:val="single" w:sz="2" w:space="0" w:color="8DDBEA" w:themeColor="accent4" w:themeTint="99"/>
        <w:insideV w:val="single" w:sz="2" w:space="0" w:color="8DDBEA" w:themeColor="accent4" w:themeTint="99"/>
      </w:tblBorders>
    </w:tblPr>
    <w:tblStylePr w:type="firstRow">
      <w:rPr>
        <w:b/>
        <w:bCs/>
      </w:rPr>
      <w:tblPr/>
      <w:tcPr>
        <w:tcBorders>
          <w:top w:val="nil"/>
          <w:bottom w:val="single" w:sz="12" w:space="0" w:color="8DDBEA" w:themeColor="accent4" w:themeTint="99"/>
          <w:insideH w:val="nil"/>
          <w:insideV w:val="nil"/>
        </w:tcBorders>
        <w:shd w:val="clear" w:color="auto" w:fill="FFFFFF" w:themeFill="background1"/>
      </w:tcPr>
    </w:tblStylePr>
    <w:tblStylePr w:type="lastRow">
      <w:rPr>
        <w:b/>
        <w:bCs/>
      </w:rPr>
      <w:tblPr/>
      <w:tcPr>
        <w:tcBorders>
          <w:top w:val="double" w:sz="2" w:space="0" w:color="8DDB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itternetztabelle2Akzent5">
    <w:name w:val="Grid Table 2 Accent 5"/>
    <w:basedOn w:val="NormaleTabelle"/>
    <w:uiPriority w:val="47"/>
    <w:rsid w:val="00572222"/>
    <w:pPr>
      <w:spacing w:after="0" w:line="240" w:lineRule="auto"/>
    </w:pPr>
    <w:tblPr>
      <w:tblStyleRowBandSize w:val="1"/>
      <w:tblStyleColBandSize w:val="1"/>
      <w:tblBorders>
        <w:top w:val="single" w:sz="2" w:space="0" w:color="C8C3BA" w:themeColor="accent5" w:themeTint="99"/>
        <w:bottom w:val="single" w:sz="2" w:space="0" w:color="C8C3BA" w:themeColor="accent5" w:themeTint="99"/>
        <w:insideH w:val="single" w:sz="2" w:space="0" w:color="C8C3BA" w:themeColor="accent5" w:themeTint="99"/>
        <w:insideV w:val="single" w:sz="2" w:space="0" w:color="C8C3BA" w:themeColor="accent5" w:themeTint="99"/>
      </w:tblBorders>
    </w:tblPr>
    <w:tblStylePr w:type="firstRow">
      <w:rPr>
        <w:b/>
        <w:bCs/>
      </w:rPr>
      <w:tblPr/>
      <w:tcPr>
        <w:tcBorders>
          <w:top w:val="nil"/>
          <w:bottom w:val="single" w:sz="12" w:space="0" w:color="C8C3BA" w:themeColor="accent5" w:themeTint="99"/>
          <w:insideH w:val="nil"/>
          <w:insideV w:val="nil"/>
        </w:tcBorders>
        <w:shd w:val="clear" w:color="auto" w:fill="FFFFFF" w:themeFill="background1"/>
      </w:tcPr>
    </w:tblStylePr>
    <w:tblStylePr w:type="lastRow">
      <w:rPr>
        <w:b/>
        <w:bCs/>
      </w:rPr>
      <w:tblPr/>
      <w:tcPr>
        <w:tcBorders>
          <w:top w:val="double" w:sz="2" w:space="0" w:color="C8C3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itternetztabelle2Akzent6">
    <w:name w:val="Grid Table 2 Accent 6"/>
    <w:basedOn w:val="NormaleTabelle"/>
    <w:uiPriority w:val="47"/>
    <w:rsid w:val="00572222"/>
    <w:pPr>
      <w:spacing w:after="0" w:line="240" w:lineRule="auto"/>
    </w:pPr>
    <w:tblPr>
      <w:tblStyleRowBandSize w:val="1"/>
      <w:tblStyleColBandSize w:val="1"/>
      <w:tblBorders>
        <w:top w:val="single" w:sz="2" w:space="0" w:color="A59086" w:themeColor="accent6" w:themeTint="99"/>
        <w:bottom w:val="single" w:sz="2" w:space="0" w:color="A59086" w:themeColor="accent6" w:themeTint="99"/>
        <w:insideH w:val="single" w:sz="2" w:space="0" w:color="A59086" w:themeColor="accent6" w:themeTint="99"/>
        <w:insideV w:val="single" w:sz="2" w:space="0" w:color="A59086" w:themeColor="accent6" w:themeTint="99"/>
      </w:tblBorders>
    </w:tblPr>
    <w:tblStylePr w:type="firstRow">
      <w:rPr>
        <w:b/>
        <w:bCs/>
      </w:rPr>
      <w:tblPr/>
      <w:tcPr>
        <w:tcBorders>
          <w:top w:val="nil"/>
          <w:bottom w:val="single" w:sz="12" w:space="0" w:color="A59086" w:themeColor="accent6" w:themeTint="99"/>
          <w:insideH w:val="nil"/>
          <w:insideV w:val="nil"/>
        </w:tcBorders>
        <w:shd w:val="clear" w:color="auto" w:fill="FFFFFF" w:themeFill="background1"/>
      </w:tcPr>
    </w:tblStylePr>
    <w:tblStylePr w:type="lastRow">
      <w:rPr>
        <w:b/>
        <w:bCs/>
      </w:rPr>
      <w:tblPr/>
      <w:tcPr>
        <w:tcBorders>
          <w:top w:val="double" w:sz="2" w:space="0" w:color="A5908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itternetztabelle3">
    <w:name w:val="Grid Table 3"/>
    <w:basedOn w:val="NormaleTabelle"/>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itternetztabelle3Akzent2">
    <w:name w:val="Grid Table 3 Accent 2"/>
    <w:basedOn w:val="NormaleTabelle"/>
    <w:uiPriority w:val="48"/>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itternetztabelle3Akzent3">
    <w:name w:val="Grid Table 3 Accent 3"/>
    <w:basedOn w:val="NormaleTabelle"/>
    <w:uiPriority w:val="48"/>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itternetztabelle3Akzent4">
    <w:name w:val="Grid Table 3 Accent 4"/>
    <w:basedOn w:val="NormaleTabelle"/>
    <w:uiPriority w:val="48"/>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itternetztabelle3Akzent5">
    <w:name w:val="Grid Table 3 Accent 5"/>
    <w:basedOn w:val="NormaleTabelle"/>
    <w:uiPriority w:val="48"/>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itternetztabelle3Akzent6">
    <w:name w:val="Grid Table 3 Accent 6"/>
    <w:basedOn w:val="NormaleTabelle"/>
    <w:uiPriority w:val="48"/>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table" w:styleId="Gitternetztabelle4">
    <w:name w:val="Grid Table 4"/>
    <w:basedOn w:val="NormaleTabelle"/>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insideV w:val="nil"/>
        </w:tcBorders>
        <w:shd w:val="clear" w:color="auto" w:fill="F05133" w:themeFill="accent1"/>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itternetztabelle4Akzent2">
    <w:name w:val="Grid Table 4 Accent 2"/>
    <w:basedOn w:val="NormaleTabelle"/>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insideV w:val="nil"/>
        </w:tcBorders>
        <w:shd w:val="clear" w:color="auto" w:fill="60C5BA" w:themeFill="accent2"/>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itternetztabelle4Akzent3">
    <w:name w:val="Grid Table 4 Accent 3"/>
    <w:basedOn w:val="NormaleTabelle"/>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insideV w:val="nil"/>
        </w:tcBorders>
        <w:shd w:val="clear" w:color="auto" w:fill="D5E04E" w:themeFill="accent3"/>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itternetztabelle4Akzent4">
    <w:name w:val="Grid Table 4 Accent 4"/>
    <w:basedOn w:val="NormaleTabelle"/>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insideV w:val="nil"/>
        </w:tcBorders>
        <w:shd w:val="clear" w:color="auto" w:fill="42C4DD" w:themeFill="accent4"/>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itternetztabelle4Akzent5">
    <w:name w:val="Grid Table 4 Accent 5"/>
    <w:basedOn w:val="NormaleTabelle"/>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insideV w:val="nil"/>
        </w:tcBorders>
        <w:shd w:val="clear" w:color="auto" w:fill="A49B8D" w:themeFill="accent5"/>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itternetztabelle4Akzent6">
    <w:name w:val="Grid Table 4 Accent 6"/>
    <w:basedOn w:val="NormaleTabelle"/>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insideV w:val="nil"/>
        </w:tcBorders>
        <w:shd w:val="clear" w:color="auto" w:fill="5C4C44" w:themeFill="accent6"/>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itternetztabelle5dunkel">
    <w:name w:val="Grid Table 5 Dark"/>
    <w:basedOn w:val="NormaleTabelle"/>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51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51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51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5133" w:themeFill="accent1"/>
      </w:tcPr>
    </w:tblStylePr>
    <w:tblStylePr w:type="band1Vert">
      <w:tblPr/>
      <w:tcPr>
        <w:shd w:val="clear" w:color="auto" w:fill="F9B9AD" w:themeFill="accent1" w:themeFillTint="66"/>
      </w:tcPr>
    </w:tblStylePr>
    <w:tblStylePr w:type="band1Horz">
      <w:tblPr/>
      <w:tcPr>
        <w:shd w:val="clear" w:color="auto" w:fill="F9B9AD" w:themeFill="accent1" w:themeFillTint="66"/>
      </w:tcPr>
    </w:tblStylePr>
  </w:style>
  <w:style w:type="table" w:styleId="Gitternetztabelle5dunkelAkzent2">
    <w:name w:val="Grid Table 5 Dark Accent 2"/>
    <w:basedOn w:val="NormaleTabelle"/>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5B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5B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5B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5BA" w:themeFill="accent2"/>
      </w:tcPr>
    </w:tblStylePr>
    <w:tblStylePr w:type="band1Vert">
      <w:tblPr/>
      <w:tcPr>
        <w:shd w:val="clear" w:color="auto" w:fill="BFE7E3" w:themeFill="accent2" w:themeFillTint="66"/>
      </w:tcPr>
    </w:tblStylePr>
    <w:tblStylePr w:type="band1Horz">
      <w:tblPr/>
      <w:tcPr>
        <w:shd w:val="clear" w:color="auto" w:fill="BFE7E3" w:themeFill="accent2" w:themeFillTint="66"/>
      </w:tcPr>
    </w:tblStylePr>
  </w:style>
  <w:style w:type="table" w:styleId="Gitternetztabelle5dunkelAkzent3">
    <w:name w:val="Grid Table 5 Dark Accent 3"/>
    <w:basedOn w:val="NormaleTabelle"/>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E04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E04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E04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E04E" w:themeFill="accent3"/>
      </w:tcPr>
    </w:tblStylePr>
    <w:tblStylePr w:type="band1Vert">
      <w:tblPr/>
      <w:tcPr>
        <w:shd w:val="clear" w:color="auto" w:fill="EEF2B8" w:themeFill="accent3" w:themeFillTint="66"/>
      </w:tcPr>
    </w:tblStylePr>
    <w:tblStylePr w:type="band1Horz">
      <w:tblPr/>
      <w:tcPr>
        <w:shd w:val="clear" w:color="auto" w:fill="EEF2B8" w:themeFill="accent3" w:themeFillTint="66"/>
      </w:tcPr>
    </w:tblStylePr>
  </w:style>
  <w:style w:type="table" w:styleId="Gitternetztabelle5dunkelAkzent4">
    <w:name w:val="Grid Table 5 Dark Accent 4"/>
    <w:basedOn w:val="NormaleTabelle"/>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4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4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4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4DD" w:themeFill="accent4"/>
      </w:tcPr>
    </w:tblStylePr>
    <w:tblStylePr w:type="band1Vert">
      <w:tblPr/>
      <w:tcPr>
        <w:shd w:val="clear" w:color="auto" w:fill="B3E7F1" w:themeFill="accent4" w:themeFillTint="66"/>
      </w:tcPr>
    </w:tblStylePr>
    <w:tblStylePr w:type="band1Horz">
      <w:tblPr/>
      <w:tcPr>
        <w:shd w:val="clear" w:color="auto" w:fill="B3E7F1" w:themeFill="accent4" w:themeFillTint="66"/>
      </w:tcPr>
    </w:tblStylePr>
  </w:style>
  <w:style w:type="table" w:styleId="Gitternetztabelle5dunkelAkzent5">
    <w:name w:val="Grid Table 5 Dark Accent 5"/>
    <w:basedOn w:val="NormaleTabelle"/>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8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8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8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8D" w:themeFill="accent5"/>
      </w:tcPr>
    </w:tblStylePr>
    <w:tblStylePr w:type="band1Vert">
      <w:tblPr/>
      <w:tcPr>
        <w:shd w:val="clear" w:color="auto" w:fill="DAD7D1" w:themeFill="accent5" w:themeFillTint="66"/>
      </w:tcPr>
    </w:tblStylePr>
    <w:tblStylePr w:type="band1Horz">
      <w:tblPr/>
      <w:tcPr>
        <w:shd w:val="clear" w:color="auto" w:fill="DAD7D1" w:themeFill="accent5" w:themeFillTint="66"/>
      </w:tcPr>
    </w:tblStylePr>
  </w:style>
  <w:style w:type="table" w:styleId="Gitternetztabelle5dunkelAkzent6">
    <w:name w:val="Grid Table 5 Dark Accent 6"/>
    <w:basedOn w:val="NormaleTabelle"/>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4C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4C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4C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4C44" w:themeFill="accent6"/>
      </w:tcPr>
    </w:tblStylePr>
    <w:tblStylePr w:type="band1Vert">
      <w:tblPr/>
      <w:tcPr>
        <w:shd w:val="clear" w:color="auto" w:fill="C3B5AE" w:themeFill="accent6" w:themeFillTint="66"/>
      </w:tcPr>
    </w:tblStylePr>
    <w:tblStylePr w:type="band1Horz">
      <w:tblPr/>
      <w:tcPr>
        <w:shd w:val="clear" w:color="auto" w:fill="C3B5AE" w:themeFill="accent6" w:themeFillTint="66"/>
      </w:tcPr>
    </w:tblStylePr>
  </w:style>
  <w:style w:type="table" w:styleId="Gritternetztabelle6farbig">
    <w:name w:val="Grid Table 6 Colorful"/>
    <w:basedOn w:val="NormaleTabelle"/>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itternetztabelle6farbigAkzent2">
    <w:name w:val="Grid Table 6 Colorful Accent 2"/>
    <w:basedOn w:val="NormaleTabelle"/>
    <w:uiPriority w:val="51"/>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itternetztabelle6farbigAkzent3">
    <w:name w:val="Grid Table 6 Colorful Accent 3"/>
    <w:basedOn w:val="NormaleTabelle"/>
    <w:uiPriority w:val="51"/>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itternetztabelle6farbigAkzent4">
    <w:name w:val="Grid Table 6 Colorful Accent 4"/>
    <w:basedOn w:val="NormaleTabelle"/>
    <w:uiPriority w:val="51"/>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itternetztabelle6farbigAkzent5">
    <w:name w:val="Grid Table 6 Colorful Accent 5"/>
    <w:basedOn w:val="NormaleTabelle"/>
    <w:uiPriority w:val="51"/>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itternetztabelle6farbigAkzent6">
    <w:name w:val="Grid Table 6 Colorful Accent 6"/>
    <w:basedOn w:val="NormaleTabelle"/>
    <w:uiPriority w:val="51"/>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tternetztabelle7farbig">
    <w:name w:val="Grid Table 7 Colorful"/>
    <w:basedOn w:val="NormaleTabelle"/>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itternetztabelle7farbigAkzent2">
    <w:name w:val="Grid Table 7 Colorful Accent 2"/>
    <w:basedOn w:val="NormaleTabelle"/>
    <w:uiPriority w:val="52"/>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itternetztabelle7farbigAkzent3">
    <w:name w:val="Grid Table 7 Colorful Accent 3"/>
    <w:basedOn w:val="NormaleTabelle"/>
    <w:uiPriority w:val="52"/>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itternetztabelle7farbigAkzent4">
    <w:name w:val="Grid Table 7 Colorful Accent 4"/>
    <w:basedOn w:val="NormaleTabelle"/>
    <w:uiPriority w:val="52"/>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itternetztabelle7farbigAkzent5">
    <w:name w:val="Grid Table 7 Colorful Accent 5"/>
    <w:basedOn w:val="NormaleTabelle"/>
    <w:uiPriority w:val="52"/>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itternetztabelle7farbigAkzent6">
    <w:name w:val="Grid Table 7 Colorful Accent 6"/>
    <w:basedOn w:val="NormaleTabelle"/>
    <w:uiPriority w:val="52"/>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character" w:customStyle="1" w:styleId="berschrift3Zchn">
    <w:name w:val="Überschrift 3 Zchn"/>
    <w:basedOn w:val="Absatz-Standardschriftart"/>
    <w:link w:val="berschrift3"/>
    <w:uiPriority w:val="9"/>
    <w:semiHidden/>
    <w:rsid w:val="00572222"/>
    <w:rPr>
      <w:rFonts w:asciiTheme="majorHAnsi" w:eastAsiaTheme="majorEastAsia" w:hAnsiTheme="majorHAnsi" w:cstheme="majorBidi"/>
      <w:color w:val="861D0A" w:themeColor="accent1" w:themeShade="7F"/>
      <w:kern w:val="16"/>
      <w:sz w:val="24"/>
      <w:szCs w:val="24"/>
      <w14:ligatures w14:val="standardContextual"/>
      <w14:numForm w14:val="oldStyle"/>
      <w14:numSpacing w14:val="proportional"/>
      <w14:cntxtAlts/>
    </w:rPr>
  </w:style>
  <w:style w:type="character" w:customStyle="1" w:styleId="berschrift4Zchn">
    <w:name w:val="Überschrift 4 Zchn"/>
    <w:basedOn w:val="Absatz-Standardschriftart"/>
    <w:link w:val="berschrift4"/>
    <w:uiPriority w:val="9"/>
    <w:semiHidden/>
    <w:rsid w:val="00572222"/>
    <w:rPr>
      <w:rFonts w:asciiTheme="majorHAnsi" w:eastAsiaTheme="majorEastAsia" w:hAnsiTheme="majorHAnsi" w:cstheme="majorBidi"/>
      <w:i/>
      <w:iCs/>
      <w:color w:val="CA2C0F" w:themeColor="accent1" w:themeShade="BF"/>
      <w:kern w:val="16"/>
      <w:sz w:val="22"/>
      <w14:ligatures w14:val="standardContextual"/>
      <w14:numForm w14:val="oldStyle"/>
      <w14:numSpacing w14:val="proportional"/>
      <w14:cntxtAlts/>
    </w:rPr>
  </w:style>
  <w:style w:type="character" w:customStyle="1" w:styleId="berschrift5Zchn">
    <w:name w:val="Überschrift 5 Zchn"/>
    <w:basedOn w:val="Absatz-Standardschriftart"/>
    <w:link w:val="berschrift5"/>
    <w:uiPriority w:val="9"/>
    <w:semiHidden/>
    <w:rsid w:val="00572222"/>
    <w:rPr>
      <w:rFonts w:asciiTheme="majorHAnsi" w:eastAsiaTheme="majorEastAsia" w:hAnsiTheme="majorHAnsi" w:cstheme="majorBidi"/>
      <w:color w:val="CA2C0F" w:themeColor="accent1" w:themeShade="BF"/>
      <w:kern w:val="16"/>
      <w:sz w:val="22"/>
      <w14:ligatures w14:val="standardContextual"/>
      <w14:numForm w14:val="oldStyle"/>
      <w14:numSpacing w14:val="proportional"/>
      <w14:cntxtAlts/>
    </w:rPr>
  </w:style>
  <w:style w:type="character" w:customStyle="1" w:styleId="berschrift6Zchn">
    <w:name w:val="Überschrift 6 Zchn"/>
    <w:basedOn w:val="Absatz-Standardschriftart"/>
    <w:link w:val="berschrift6"/>
    <w:uiPriority w:val="9"/>
    <w:semiHidden/>
    <w:rsid w:val="00572222"/>
    <w:rPr>
      <w:rFonts w:asciiTheme="majorHAnsi" w:eastAsiaTheme="majorEastAsia" w:hAnsiTheme="majorHAnsi" w:cstheme="majorBidi"/>
      <w:color w:val="861D0A" w:themeColor="accent1" w:themeShade="7F"/>
      <w:kern w:val="16"/>
      <w:sz w:val="22"/>
      <w14:ligatures w14:val="standardContextual"/>
      <w14:numForm w14:val="oldStyle"/>
      <w14:numSpacing w14:val="proportional"/>
      <w14:cntxtAlts/>
    </w:rPr>
  </w:style>
  <w:style w:type="character" w:customStyle="1" w:styleId="berschrift7Zchn">
    <w:name w:val="Überschrift 7 Zchn"/>
    <w:basedOn w:val="Absatz-Standardschriftart"/>
    <w:link w:val="berschrift7"/>
    <w:uiPriority w:val="9"/>
    <w:semiHidden/>
    <w:rsid w:val="00572222"/>
    <w:rPr>
      <w:rFonts w:asciiTheme="majorHAnsi" w:eastAsiaTheme="majorEastAsia" w:hAnsiTheme="majorHAnsi" w:cstheme="majorBidi"/>
      <w:i/>
      <w:iCs/>
      <w:color w:val="861D0A" w:themeColor="accent1" w:themeShade="7F"/>
      <w:kern w:val="16"/>
      <w:sz w:val="22"/>
      <w14:ligatures w14:val="standardContextual"/>
      <w14:numForm w14:val="oldStyle"/>
      <w14:numSpacing w14:val="proportional"/>
      <w14:cntxtAlts/>
    </w:rPr>
  </w:style>
  <w:style w:type="character" w:customStyle="1" w:styleId="berschrift8Zchn">
    <w:name w:val="Überschrift 8 Zchn"/>
    <w:basedOn w:val="Absatz-Standardschriftart"/>
    <w:link w:val="berschrift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berschrift9Zchn">
    <w:name w:val="Überschrift 9 Zchn"/>
    <w:basedOn w:val="Absatz-Standardschriftart"/>
    <w:link w:val="berschrift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kronym">
    <w:name w:val="HTML Acronym"/>
    <w:basedOn w:val="Absatz-Standardschriftart"/>
    <w:uiPriority w:val="99"/>
    <w:semiHidden/>
    <w:unhideWhenUsed/>
    <w:rsid w:val="00572222"/>
    <w:rPr>
      <w:sz w:val="22"/>
    </w:rPr>
  </w:style>
  <w:style w:type="paragraph" w:styleId="HTMLAdresse">
    <w:name w:val="HTML Address"/>
    <w:basedOn w:val="Standard"/>
    <w:link w:val="HTMLAdresseZchn"/>
    <w:uiPriority w:val="99"/>
    <w:semiHidden/>
    <w:unhideWhenUsed/>
    <w:rsid w:val="00572222"/>
    <w:pPr>
      <w:spacing w:after="0" w:line="240" w:lineRule="auto"/>
    </w:pPr>
    <w:rPr>
      <w:i/>
      <w:iCs/>
    </w:rPr>
  </w:style>
  <w:style w:type="character" w:customStyle="1" w:styleId="HTMLAdresseZchn">
    <w:name w:val="HTML Adresse Zchn"/>
    <w:basedOn w:val="Absatz-Standardschriftart"/>
    <w:link w:val="HTMLAdresse"/>
    <w:uiPriority w:val="99"/>
    <w:semiHidden/>
    <w:rsid w:val="00572222"/>
    <w:rPr>
      <w:i/>
      <w:iCs/>
      <w:kern w:val="16"/>
      <w:sz w:val="22"/>
      <w14:ligatures w14:val="standardContextual"/>
      <w14:numForm w14:val="oldStyle"/>
      <w14:numSpacing w14:val="proportional"/>
      <w14:cntxtAlts/>
    </w:rPr>
  </w:style>
  <w:style w:type="character" w:styleId="HTMLZitat">
    <w:name w:val="HTML Cite"/>
    <w:basedOn w:val="Absatz-Standardschriftart"/>
    <w:uiPriority w:val="99"/>
    <w:semiHidden/>
    <w:unhideWhenUsed/>
    <w:rsid w:val="00572222"/>
    <w:rPr>
      <w:i/>
      <w:iCs/>
      <w:sz w:val="22"/>
    </w:rPr>
  </w:style>
  <w:style w:type="character" w:styleId="HTMLCode">
    <w:name w:val="HTML Code"/>
    <w:basedOn w:val="Absatz-Standardschriftart"/>
    <w:uiPriority w:val="99"/>
    <w:semiHidden/>
    <w:unhideWhenUsed/>
    <w:rsid w:val="00572222"/>
    <w:rPr>
      <w:rFonts w:ascii="Consolas" w:hAnsi="Consolas"/>
      <w:sz w:val="22"/>
      <w:szCs w:val="20"/>
    </w:rPr>
  </w:style>
  <w:style w:type="character" w:styleId="HTMLDefinition">
    <w:name w:val="HTML Definition"/>
    <w:basedOn w:val="Absatz-Standardschriftart"/>
    <w:uiPriority w:val="99"/>
    <w:semiHidden/>
    <w:unhideWhenUsed/>
    <w:rsid w:val="00572222"/>
    <w:rPr>
      <w:i/>
      <w:iCs/>
      <w:sz w:val="22"/>
    </w:rPr>
  </w:style>
  <w:style w:type="character" w:styleId="HTMLTastatur">
    <w:name w:val="HTML Keyboard"/>
    <w:basedOn w:val="Absatz-Standardschriftart"/>
    <w:uiPriority w:val="99"/>
    <w:semiHidden/>
    <w:unhideWhenUsed/>
    <w:rsid w:val="00572222"/>
    <w:rPr>
      <w:rFonts w:ascii="Consolas" w:hAnsi="Consolas"/>
      <w:sz w:val="22"/>
      <w:szCs w:val="20"/>
    </w:rPr>
  </w:style>
  <w:style w:type="paragraph" w:styleId="HTMLVorformatiert">
    <w:name w:val="HTML Preformatted"/>
    <w:basedOn w:val="Standard"/>
    <w:link w:val="HTMLVorformatiertZchn"/>
    <w:uiPriority w:val="99"/>
    <w:semiHidden/>
    <w:unhideWhenUsed/>
    <w:rsid w:val="00572222"/>
    <w:pPr>
      <w:spacing w:after="0" w:line="240" w:lineRule="auto"/>
    </w:pPr>
    <w:rPr>
      <w:rFonts w:ascii="Consolas" w:hAnsi="Consolas"/>
    </w:rPr>
  </w:style>
  <w:style w:type="character" w:customStyle="1" w:styleId="HTMLVorformatiertZchn">
    <w:name w:val="HTML Vorformatiert Zchn"/>
    <w:basedOn w:val="Absatz-Standardschriftart"/>
    <w:link w:val="HTMLVorformatiert"/>
    <w:uiPriority w:val="99"/>
    <w:semiHidden/>
    <w:rsid w:val="00572222"/>
    <w:rPr>
      <w:rFonts w:ascii="Consolas" w:hAnsi="Consolas"/>
      <w:kern w:val="16"/>
      <w:sz w:val="22"/>
      <w14:ligatures w14:val="standardContextual"/>
      <w14:numForm w14:val="oldStyle"/>
      <w14:numSpacing w14:val="proportional"/>
      <w14:cntxtAlts/>
    </w:rPr>
  </w:style>
  <w:style w:type="character" w:styleId="HTMLBeispiel">
    <w:name w:val="HTML Sample"/>
    <w:basedOn w:val="Absatz-Standardschriftart"/>
    <w:uiPriority w:val="99"/>
    <w:semiHidden/>
    <w:unhideWhenUsed/>
    <w:rsid w:val="00572222"/>
    <w:rPr>
      <w:rFonts w:ascii="Consolas" w:hAnsi="Consolas"/>
      <w:sz w:val="24"/>
      <w:szCs w:val="24"/>
    </w:rPr>
  </w:style>
  <w:style w:type="character" w:styleId="HTMLSchreibmaschine">
    <w:name w:val="HTML Typewriter"/>
    <w:basedOn w:val="Absatz-Standardschriftart"/>
    <w:uiPriority w:val="99"/>
    <w:semiHidden/>
    <w:unhideWhenUsed/>
    <w:rsid w:val="00572222"/>
    <w:rPr>
      <w:rFonts w:ascii="Consolas" w:hAnsi="Consolas"/>
      <w:sz w:val="22"/>
      <w:szCs w:val="20"/>
    </w:rPr>
  </w:style>
  <w:style w:type="character" w:styleId="HTMLVariable">
    <w:name w:val="HTML Variable"/>
    <w:basedOn w:val="Absatz-Standardschriftart"/>
    <w:uiPriority w:val="99"/>
    <w:semiHidden/>
    <w:unhideWhenUsed/>
    <w:rsid w:val="00572222"/>
    <w:rPr>
      <w:i/>
      <w:iCs/>
      <w:sz w:val="22"/>
    </w:rPr>
  </w:style>
  <w:style w:type="character" w:styleId="Hyperlink">
    <w:name w:val="Hyperlink"/>
    <w:basedOn w:val="Absatz-Standardschriftart"/>
    <w:uiPriority w:val="99"/>
    <w:semiHidden/>
    <w:unhideWhenUsed/>
    <w:rsid w:val="000F51EC"/>
    <w:rPr>
      <w:color w:val="16697A" w:themeColor="accent4" w:themeShade="80"/>
      <w:sz w:val="22"/>
      <w:u w:val="single"/>
    </w:rPr>
  </w:style>
  <w:style w:type="paragraph" w:styleId="Index1">
    <w:name w:val="index 1"/>
    <w:basedOn w:val="Standard"/>
    <w:next w:val="Standard"/>
    <w:autoRedefine/>
    <w:uiPriority w:val="99"/>
    <w:semiHidden/>
    <w:unhideWhenUsed/>
    <w:rsid w:val="00572222"/>
    <w:pPr>
      <w:spacing w:after="0" w:line="240" w:lineRule="auto"/>
      <w:ind w:left="200" w:hanging="200"/>
    </w:pPr>
  </w:style>
  <w:style w:type="paragraph" w:styleId="Index2">
    <w:name w:val="index 2"/>
    <w:basedOn w:val="Standard"/>
    <w:next w:val="Standard"/>
    <w:autoRedefine/>
    <w:uiPriority w:val="99"/>
    <w:semiHidden/>
    <w:unhideWhenUsed/>
    <w:rsid w:val="00572222"/>
    <w:pPr>
      <w:spacing w:after="0" w:line="240" w:lineRule="auto"/>
      <w:ind w:left="400" w:hanging="200"/>
    </w:pPr>
  </w:style>
  <w:style w:type="paragraph" w:styleId="Index3">
    <w:name w:val="index 3"/>
    <w:basedOn w:val="Standard"/>
    <w:next w:val="Standard"/>
    <w:autoRedefine/>
    <w:uiPriority w:val="99"/>
    <w:semiHidden/>
    <w:unhideWhenUsed/>
    <w:rsid w:val="00572222"/>
    <w:pPr>
      <w:spacing w:after="0" w:line="240" w:lineRule="auto"/>
      <w:ind w:left="600" w:hanging="200"/>
    </w:pPr>
  </w:style>
  <w:style w:type="paragraph" w:styleId="Index4">
    <w:name w:val="index 4"/>
    <w:basedOn w:val="Standard"/>
    <w:next w:val="Standard"/>
    <w:autoRedefine/>
    <w:uiPriority w:val="99"/>
    <w:semiHidden/>
    <w:unhideWhenUsed/>
    <w:rsid w:val="00572222"/>
    <w:pPr>
      <w:spacing w:after="0" w:line="240" w:lineRule="auto"/>
      <w:ind w:left="800" w:hanging="200"/>
    </w:pPr>
  </w:style>
  <w:style w:type="paragraph" w:styleId="Index5">
    <w:name w:val="index 5"/>
    <w:basedOn w:val="Standard"/>
    <w:next w:val="Standard"/>
    <w:autoRedefine/>
    <w:uiPriority w:val="99"/>
    <w:semiHidden/>
    <w:unhideWhenUsed/>
    <w:rsid w:val="00572222"/>
    <w:pPr>
      <w:spacing w:after="0" w:line="240" w:lineRule="auto"/>
      <w:ind w:left="1000" w:hanging="200"/>
    </w:pPr>
  </w:style>
  <w:style w:type="paragraph" w:styleId="Index6">
    <w:name w:val="index 6"/>
    <w:basedOn w:val="Standard"/>
    <w:next w:val="Standard"/>
    <w:autoRedefine/>
    <w:uiPriority w:val="99"/>
    <w:semiHidden/>
    <w:unhideWhenUsed/>
    <w:rsid w:val="00572222"/>
    <w:pPr>
      <w:spacing w:after="0" w:line="240" w:lineRule="auto"/>
      <w:ind w:left="1200" w:hanging="200"/>
    </w:pPr>
  </w:style>
  <w:style w:type="paragraph" w:styleId="Index7">
    <w:name w:val="index 7"/>
    <w:basedOn w:val="Standard"/>
    <w:next w:val="Standard"/>
    <w:autoRedefine/>
    <w:uiPriority w:val="99"/>
    <w:semiHidden/>
    <w:unhideWhenUsed/>
    <w:rsid w:val="00572222"/>
    <w:pPr>
      <w:spacing w:after="0" w:line="240" w:lineRule="auto"/>
      <w:ind w:left="1400" w:hanging="200"/>
    </w:pPr>
  </w:style>
  <w:style w:type="paragraph" w:styleId="Index8">
    <w:name w:val="index 8"/>
    <w:basedOn w:val="Standard"/>
    <w:next w:val="Standard"/>
    <w:autoRedefine/>
    <w:uiPriority w:val="99"/>
    <w:semiHidden/>
    <w:unhideWhenUsed/>
    <w:rsid w:val="00572222"/>
    <w:pPr>
      <w:spacing w:after="0" w:line="240" w:lineRule="auto"/>
      <w:ind w:left="1600" w:hanging="200"/>
    </w:pPr>
  </w:style>
  <w:style w:type="paragraph" w:styleId="Index9">
    <w:name w:val="index 9"/>
    <w:basedOn w:val="Standard"/>
    <w:next w:val="Standard"/>
    <w:autoRedefine/>
    <w:uiPriority w:val="99"/>
    <w:semiHidden/>
    <w:unhideWhenUsed/>
    <w:rsid w:val="00572222"/>
    <w:pPr>
      <w:spacing w:after="0" w:line="240" w:lineRule="auto"/>
      <w:ind w:left="1800" w:hanging="200"/>
    </w:pPr>
  </w:style>
  <w:style w:type="paragraph" w:styleId="Indexberschrift">
    <w:name w:val="index heading"/>
    <w:basedOn w:val="Standard"/>
    <w:next w:val="Index1"/>
    <w:uiPriority w:val="99"/>
    <w:semiHidden/>
    <w:unhideWhenUsed/>
    <w:rsid w:val="00572222"/>
    <w:rPr>
      <w:rFonts w:asciiTheme="majorHAnsi" w:eastAsiaTheme="majorEastAsia" w:hAnsiTheme="majorHAnsi" w:cstheme="majorBidi"/>
      <w:b/>
      <w:bCs/>
    </w:rPr>
  </w:style>
  <w:style w:type="character" w:styleId="IntensiveHervorhebung">
    <w:name w:val="Intense Emphasis"/>
    <w:basedOn w:val="Absatz-Standardschriftart"/>
    <w:uiPriority w:val="21"/>
    <w:semiHidden/>
    <w:qFormat/>
    <w:rsid w:val="000F51EC"/>
    <w:rPr>
      <w:i/>
      <w:iCs/>
      <w:color w:val="CA2C0F" w:themeColor="accent1" w:themeShade="BF"/>
      <w:sz w:val="22"/>
    </w:rPr>
  </w:style>
  <w:style w:type="paragraph" w:styleId="IntensivesZitat">
    <w:name w:val="Intense Quote"/>
    <w:basedOn w:val="Standard"/>
    <w:next w:val="Standard"/>
    <w:link w:val="IntensivesZitatZchn"/>
    <w:uiPriority w:val="30"/>
    <w:semiHidden/>
    <w:qFormat/>
    <w:rsid w:val="000F51EC"/>
    <w:pPr>
      <w:pBdr>
        <w:top w:val="single" w:sz="4" w:space="10" w:color="F05133" w:themeColor="accent1"/>
        <w:bottom w:val="single" w:sz="4" w:space="10" w:color="F05133" w:themeColor="accent1"/>
      </w:pBdr>
      <w:spacing w:before="360" w:after="360"/>
      <w:ind w:left="864" w:right="864"/>
      <w:jc w:val="center"/>
    </w:pPr>
    <w:rPr>
      <w:i/>
      <w:iCs/>
      <w:color w:val="CA2C0F" w:themeColor="accent1" w:themeShade="BF"/>
    </w:rPr>
  </w:style>
  <w:style w:type="character" w:customStyle="1" w:styleId="IntensivesZitatZchn">
    <w:name w:val="Intensives Zitat Zchn"/>
    <w:basedOn w:val="Absatz-Standardschriftart"/>
    <w:link w:val="IntensivesZitat"/>
    <w:uiPriority w:val="30"/>
    <w:semiHidden/>
    <w:rsid w:val="000F51EC"/>
    <w:rPr>
      <w:i/>
      <w:iCs/>
      <w:color w:val="CA2C0F" w:themeColor="accent1" w:themeShade="BF"/>
    </w:rPr>
  </w:style>
  <w:style w:type="character" w:styleId="IntensiverVerweis">
    <w:name w:val="Intense Reference"/>
    <w:basedOn w:val="Absatz-Standardschriftart"/>
    <w:uiPriority w:val="32"/>
    <w:semiHidden/>
    <w:qFormat/>
    <w:rsid w:val="000F51EC"/>
    <w:rPr>
      <w:b/>
      <w:bCs/>
      <w:caps w:val="0"/>
      <w:smallCaps/>
      <w:color w:val="CA2C0F" w:themeColor="accent1" w:themeShade="BF"/>
      <w:spacing w:val="5"/>
      <w:sz w:val="22"/>
    </w:rPr>
  </w:style>
  <w:style w:type="table" w:styleId="HellesRaster">
    <w:name w:val="Light Grid"/>
    <w:basedOn w:val="NormaleTabelle"/>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18" w:space="0" w:color="F05133" w:themeColor="accent1"/>
          <w:right w:val="single" w:sz="8" w:space="0" w:color="F05133" w:themeColor="accent1"/>
          <w:insideH w:val="nil"/>
          <w:insideV w:val="single" w:sz="8" w:space="0" w:color="F051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insideH w:val="nil"/>
          <w:insideV w:val="single" w:sz="8" w:space="0" w:color="F051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shd w:val="clear" w:color="auto" w:fill="FBD3CC" w:themeFill="accent1" w:themeFillTint="3F"/>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shd w:val="clear" w:color="auto" w:fill="FBD3CC" w:themeFill="accent1" w:themeFillTint="3F"/>
      </w:tcPr>
    </w:tblStylePr>
    <w:tblStylePr w:type="band2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tcPr>
    </w:tblStylePr>
  </w:style>
  <w:style w:type="table" w:styleId="HellesRaster-Akzent2">
    <w:name w:val="Light Grid Accent 2"/>
    <w:basedOn w:val="NormaleTabelle"/>
    <w:uiPriority w:val="62"/>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18" w:space="0" w:color="60C5BA" w:themeColor="accent2"/>
          <w:right w:val="single" w:sz="8" w:space="0" w:color="60C5BA" w:themeColor="accent2"/>
          <w:insideH w:val="nil"/>
          <w:insideV w:val="single" w:sz="8" w:space="0" w:color="60C5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insideH w:val="nil"/>
          <w:insideV w:val="single" w:sz="8" w:space="0" w:color="60C5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shd w:val="clear" w:color="auto" w:fill="D7F0ED" w:themeFill="accent2" w:themeFillTint="3F"/>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shd w:val="clear" w:color="auto" w:fill="D7F0ED" w:themeFill="accent2" w:themeFillTint="3F"/>
      </w:tcPr>
    </w:tblStylePr>
    <w:tblStylePr w:type="band2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tcPr>
    </w:tblStylePr>
  </w:style>
  <w:style w:type="table" w:styleId="HellesRaster-Akzent3">
    <w:name w:val="Light Grid Accent 3"/>
    <w:basedOn w:val="NormaleTabelle"/>
    <w:uiPriority w:val="62"/>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18" w:space="0" w:color="D5E04E" w:themeColor="accent3"/>
          <w:right w:val="single" w:sz="8" w:space="0" w:color="D5E04E" w:themeColor="accent3"/>
          <w:insideH w:val="nil"/>
          <w:insideV w:val="single" w:sz="8" w:space="0" w:color="D5E0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insideH w:val="nil"/>
          <w:insideV w:val="single" w:sz="8" w:space="0" w:color="D5E0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shd w:val="clear" w:color="auto" w:fill="F4F7D3" w:themeFill="accent3" w:themeFillTint="3F"/>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shd w:val="clear" w:color="auto" w:fill="F4F7D3" w:themeFill="accent3" w:themeFillTint="3F"/>
      </w:tcPr>
    </w:tblStylePr>
    <w:tblStylePr w:type="band2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tcPr>
    </w:tblStylePr>
  </w:style>
  <w:style w:type="table" w:styleId="HellesRaster-Akzent4">
    <w:name w:val="Light Grid Accent 4"/>
    <w:basedOn w:val="NormaleTabelle"/>
    <w:uiPriority w:val="62"/>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18" w:space="0" w:color="42C4DD" w:themeColor="accent4"/>
          <w:right w:val="single" w:sz="8" w:space="0" w:color="42C4DD" w:themeColor="accent4"/>
          <w:insideH w:val="nil"/>
          <w:insideV w:val="single" w:sz="8" w:space="0" w:color="42C4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insideH w:val="nil"/>
          <w:insideV w:val="single" w:sz="8" w:space="0" w:color="42C4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shd w:val="clear" w:color="auto" w:fill="D0F0F6" w:themeFill="accent4" w:themeFillTint="3F"/>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shd w:val="clear" w:color="auto" w:fill="D0F0F6" w:themeFill="accent4" w:themeFillTint="3F"/>
      </w:tcPr>
    </w:tblStylePr>
    <w:tblStylePr w:type="band2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tcPr>
    </w:tblStylePr>
  </w:style>
  <w:style w:type="table" w:styleId="HellesRaster-Akzent5">
    <w:name w:val="Light Grid Accent 5"/>
    <w:basedOn w:val="NormaleTabelle"/>
    <w:uiPriority w:val="62"/>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18" w:space="0" w:color="A49B8D" w:themeColor="accent5"/>
          <w:right w:val="single" w:sz="8" w:space="0" w:color="A49B8D" w:themeColor="accent5"/>
          <w:insideH w:val="nil"/>
          <w:insideV w:val="single" w:sz="8" w:space="0" w:color="A49B8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insideH w:val="nil"/>
          <w:insideV w:val="single" w:sz="8" w:space="0" w:color="A49B8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shd w:val="clear" w:color="auto" w:fill="E8E6E2" w:themeFill="accent5" w:themeFillTint="3F"/>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shd w:val="clear" w:color="auto" w:fill="E8E6E2" w:themeFill="accent5" w:themeFillTint="3F"/>
      </w:tcPr>
    </w:tblStylePr>
    <w:tblStylePr w:type="band2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tcPr>
    </w:tblStylePr>
  </w:style>
  <w:style w:type="table" w:styleId="HellesRaster-Akzent6">
    <w:name w:val="Light Grid Accent 6"/>
    <w:basedOn w:val="NormaleTabelle"/>
    <w:uiPriority w:val="62"/>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18" w:space="0" w:color="5C4C44" w:themeColor="accent6"/>
          <w:right w:val="single" w:sz="8" w:space="0" w:color="5C4C44" w:themeColor="accent6"/>
          <w:insideH w:val="nil"/>
          <w:insideV w:val="single" w:sz="8" w:space="0" w:color="5C4C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insideH w:val="nil"/>
          <w:insideV w:val="single" w:sz="8" w:space="0" w:color="5C4C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shd w:val="clear" w:color="auto" w:fill="DAD1CD" w:themeFill="accent6" w:themeFillTint="3F"/>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shd w:val="clear" w:color="auto" w:fill="DAD1CD" w:themeFill="accent6" w:themeFillTint="3F"/>
      </w:tcPr>
    </w:tblStylePr>
    <w:tblStylePr w:type="band2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tcPr>
    </w:tblStylePr>
  </w:style>
  <w:style w:type="table" w:styleId="HelleListe">
    <w:name w:val="Light List"/>
    <w:basedOn w:val="NormaleTabelle"/>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pPr>
        <w:spacing w:before="0" w:after="0" w:line="240" w:lineRule="auto"/>
      </w:pPr>
      <w:rPr>
        <w:b/>
        <w:bCs/>
        <w:color w:val="FFFFFF" w:themeColor="background1"/>
      </w:rPr>
      <w:tblPr/>
      <w:tcPr>
        <w:shd w:val="clear" w:color="auto" w:fill="F05133" w:themeFill="accent1"/>
      </w:tcPr>
    </w:tblStylePr>
    <w:tblStylePr w:type="lastRow">
      <w:pPr>
        <w:spacing w:before="0" w:after="0" w:line="240" w:lineRule="auto"/>
      </w:pPr>
      <w:rPr>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tcBorders>
      </w:tcPr>
    </w:tblStylePr>
    <w:tblStylePr w:type="firstCol">
      <w:rPr>
        <w:b/>
        <w:bCs/>
      </w:rPr>
    </w:tblStylePr>
    <w:tblStylePr w:type="lastCol">
      <w:rPr>
        <w:b/>
        <w:bCs/>
      </w:r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style>
  <w:style w:type="table" w:styleId="HelleListe-Akzent2">
    <w:name w:val="Light List Accent 2"/>
    <w:basedOn w:val="NormaleTabelle"/>
    <w:uiPriority w:val="61"/>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pPr>
        <w:spacing w:before="0" w:after="0" w:line="240" w:lineRule="auto"/>
      </w:pPr>
      <w:rPr>
        <w:b/>
        <w:bCs/>
        <w:color w:val="FFFFFF" w:themeColor="background1"/>
      </w:rPr>
      <w:tblPr/>
      <w:tcPr>
        <w:shd w:val="clear" w:color="auto" w:fill="60C5BA" w:themeFill="accent2"/>
      </w:tcPr>
    </w:tblStylePr>
    <w:tblStylePr w:type="lastRow">
      <w:pPr>
        <w:spacing w:before="0" w:after="0" w:line="240" w:lineRule="auto"/>
      </w:pPr>
      <w:rPr>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tcBorders>
      </w:tcPr>
    </w:tblStylePr>
    <w:tblStylePr w:type="firstCol">
      <w:rPr>
        <w:b/>
        <w:bCs/>
      </w:rPr>
    </w:tblStylePr>
    <w:tblStylePr w:type="lastCol">
      <w:rPr>
        <w:b/>
        <w:bCs/>
      </w:r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style>
  <w:style w:type="table" w:styleId="HelleListe-Akzent3">
    <w:name w:val="Light List Accent 3"/>
    <w:basedOn w:val="NormaleTabelle"/>
    <w:uiPriority w:val="61"/>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pPr>
        <w:spacing w:before="0" w:after="0" w:line="240" w:lineRule="auto"/>
      </w:pPr>
      <w:rPr>
        <w:b/>
        <w:bCs/>
        <w:color w:val="FFFFFF" w:themeColor="background1"/>
      </w:rPr>
      <w:tblPr/>
      <w:tcPr>
        <w:shd w:val="clear" w:color="auto" w:fill="D5E04E" w:themeFill="accent3"/>
      </w:tcPr>
    </w:tblStylePr>
    <w:tblStylePr w:type="lastRow">
      <w:pPr>
        <w:spacing w:before="0" w:after="0" w:line="240" w:lineRule="auto"/>
      </w:pPr>
      <w:rPr>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tcBorders>
      </w:tcPr>
    </w:tblStylePr>
    <w:tblStylePr w:type="firstCol">
      <w:rPr>
        <w:b/>
        <w:bCs/>
      </w:rPr>
    </w:tblStylePr>
    <w:tblStylePr w:type="lastCol">
      <w:rPr>
        <w:b/>
        <w:bCs/>
      </w:r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style>
  <w:style w:type="table" w:styleId="HelleListe-Akzent4">
    <w:name w:val="Light List Accent 4"/>
    <w:basedOn w:val="NormaleTabelle"/>
    <w:uiPriority w:val="61"/>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pPr>
        <w:spacing w:before="0" w:after="0" w:line="240" w:lineRule="auto"/>
      </w:pPr>
      <w:rPr>
        <w:b/>
        <w:bCs/>
        <w:color w:val="FFFFFF" w:themeColor="background1"/>
      </w:rPr>
      <w:tblPr/>
      <w:tcPr>
        <w:shd w:val="clear" w:color="auto" w:fill="42C4DD" w:themeFill="accent4"/>
      </w:tcPr>
    </w:tblStylePr>
    <w:tblStylePr w:type="lastRow">
      <w:pPr>
        <w:spacing w:before="0" w:after="0" w:line="240" w:lineRule="auto"/>
      </w:pPr>
      <w:rPr>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tcBorders>
      </w:tcPr>
    </w:tblStylePr>
    <w:tblStylePr w:type="firstCol">
      <w:rPr>
        <w:b/>
        <w:bCs/>
      </w:rPr>
    </w:tblStylePr>
    <w:tblStylePr w:type="lastCol">
      <w:rPr>
        <w:b/>
        <w:bCs/>
      </w:r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style>
  <w:style w:type="table" w:styleId="HelleListe-Akzent5">
    <w:name w:val="Light List Accent 5"/>
    <w:basedOn w:val="NormaleTabelle"/>
    <w:uiPriority w:val="61"/>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pPr>
        <w:spacing w:before="0" w:after="0" w:line="240" w:lineRule="auto"/>
      </w:pPr>
      <w:rPr>
        <w:b/>
        <w:bCs/>
        <w:color w:val="FFFFFF" w:themeColor="background1"/>
      </w:rPr>
      <w:tblPr/>
      <w:tcPr>
        <w:shd w:val="clear" w:color="auto" w:fill="A49B8D" w:themeFill="accent5"/>
      </w:tcPr>
    </w:tblStylePr>
    <w:tblStylePr w:type="lastRow">
      <w:pPr>
        <w:spacing w:before="0" w:after="0" w:line="240" w:lineRule="auto"/>
      </w:pPr>
      <w:rPr>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tcBorders>
      </w:tcPr>
    </w:tblStylePr>
    <w:tblStylePr w:type="firstCol">
      <w:rPr>
        <w:b/>
        <w:bCs/>
      </w:rPr>
    </w:tblStylePr>
    <w:tblStylePr w:type="lastCol">
      <w:rPr>
        <w:b/>
        <w:bCs/>
      </w:r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style>
  <w:style w:type="table" w:styleId="HelleListe-Akzent6">
    <w:name w:val="Light List Accent 6"/>
    <w:basedOn w:val="NormaleTabelle"/>
    <w:uiPriority w:val="61"/>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pPr>
        <w:spacing w:before="0" w:after="0" w:line="240" w:lineRule="auto"/>
      </w:pPr>
      <w:rPr>
        <w:b/>
        <w:bCs/>
        <w:color w:val="FFFFFF" w:themeColor="background1"/>
      </w:rPr>
      <w:tblPr/>
      <w:tcPr>
        <w:shd w:val="clear" w:color="auto" w:fill="5C4C44" w:themeFill="accent6"/>
      </w:tcPr>
    </w:tblStylePr>
    <w:tblStylePr w:type="lastRow">
      <w:pPr>
        <w:spacing w:before="0" w:after="0" w:line="240" w:lineRule="auto"/>
      </w:pPr>
      <w:rPr>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tcBorders>
      </w:tcPr>
    </w:tblStylePr>
    <w:tblStylePr w:type="firstCol">
      <w:rPr>
        <w:b/>
        <w:bCs/>
      </w:rPr>
    </w:tblStylePr>
    <w:tblStylePr w:type="lastCol">
      <w:rPr>
        <w:b/>
        <w:bCs/>
      </w:r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style>
  <w:style w:type="table" w:styleId="HelleSchattierung">
    <w:name w:val="Light Shading"/>
    <w:basedOn w:val="NormaleTabelle"/>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572222"/>
    <w:pPr>
      <w:spacing w:after="0" w:line="240" w:lineRule="auto"/>
    </w:pPr>
    <w:rPr>
      <w:color w:val="CA2C0F" w:themeColor="accent1" w:themeShade="BF"/>
    </w:rPr>
    <w:tblPr>
      <w:tblStyleRowBandSize w:val="1"/>
      <w:tblStyleColBandSize w:val="1"/>
      <w:tblBorders>
        <w:top w:val="single" w:sz="8" w:space="0" w:color="F05133" w:themeColor="accent1"/>
        <w:bottom w:val="single" w:sz="8" w:space="0" w:color="F05133" w:themeColor="accent1"/>
      </w:tblBorders>
    </w:tblPr>
    <w:tblStylePr w:type="fir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la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left w:val="nil"/>
          <w:right w:val="nil"/>
          <w:insideH w:val="nil"/>
          <w:insideV w:val="nil"/>
        </w:tcBorders>
        <w:shd w:val="clear" w:color="auto" w:fill="FBD3CC" w:themeFill="accent1" w:themeFillTint="3F"/>
      </w:tcPr>
    </w:tblStylePr>
  </w:style>
  <w:style w:type="table" w:styleId="HelleSchattierung-Akzent2">
    <w:name w:val="Light Shading Accent 2"/>
    <w:basedOn w:val="NormaleTabelle"/>
    <w:uiPriority w:val="60"/>
    <w:semiHidden/>
    <w:unhideWhenUsed/>
    <w:rsid w:val="00572222"/>
    <w:pPr>
      <w:spacing w:after="0" w:line="240" w:lineRule="auto"/>
    </w:pPr>
    <w:rPr>
      <w:color w:val="3AA095" w:themeColor="accent2" w:themeShade="BF"/>
    </w:rPr>
    <w:tblPr>
      <w:tblStyleRowBandSize w:val="1"/>
      <w:tblStyleColBandSize w:val="1"/>
      <w:tblBorders>
        <w:top w:val="single" w:sz="8" w:space="0" w:color="60C5BA" w:themeColor="accent2"/>
        <w:bottom w:val="single" w:sz="8" w:space="0" w:color="60C5BA" w:themeColor="accent2"/>
      </w:tblBorders>
    </w:tblPr>
    <w:tblStylePr w:type="fir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la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left w:val="nil"/>
          <w:right w:val="nil"/>
          <w:insideH w:val="nil"/>
          <w:insideV w:val="nil"/>
        </w:tcBorders>
        <w:shd w:val="clear" w:color="auto" w:fill="D7F0ED" w:themeFill="accent2" w:themeFillTint="3F"/>
      </w:tcPr>
    </w:tblStylePr>
  </w:style>
  <w:style w:type="table" w:styleId="HelleSchattierung-Akzent3">
    <w:name w:val="Light Shading Accent 3"/>
    <w:basedOn w:val="NormaleTabelle"/>
    <w:uiPriority w:val="60"/>
    <w:semiHidden/>
    <w:unhideWhenUsed/>
    <w:rsid w:val="00572222"/>
    <w:pPr>
      <w:spacing w:after="0" w:line="240" w:lineRule="auto"/>
    </w:pPr>
    <w:rPr>
      <w:color w:val="B3C021" w:themeColor="accent3" w:themeShade="BF"/>
    </w:rPr>
    <w:tblPr>
      <w:tblStyleRowBandSize w:val="1"/>
      <w:tblStyleColBandSize w:val="1"/>
      <w:tblBorders>
        <w:top w:val="single" w:sz="8" w:space="0" w:color="D5E04E" w:themeColor="accent3"/>
        <w:bottom w:val="single" w:sz="8" w:space="0" w:color="D5E04E" w:themeColor="accent3"/>
      </w:tblBorders>
    </w:tblPr>
    <w:tblStylePr w:type="fir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la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left w:val="nil"/>
          <w:right w:val="nil"/>
          <w:insideH w:val="nil"/>
          <w:insideV w:val="nil"/>
        </w:tcBorders>
        <w:shd w:val="clear" w:color="auto" w:fill="F4F7D3" w:themeFill="accent3" w:themeFillTint="3F"/>
      </w:tcPr>
    </w:tblStylePr>
  </w:style>
  <w:style w:type="table" w:styleId="HelleSchattierung-Akzent4">
    <w:name w:val="Light Shading Accent 4"/>
    <w:basedOn w:val="NormaleTabelle"/>
    <w:uiPriority w:val="60"/>
    <w:semiHidden/>
    <w:unhideWhenUsed/>
    <w:rsid w:val="00572222"/>
    <w:pPr>
      <w:spacing w:after="0" w:line="240" w:lineRule="auto"/>
    </w:pPr>
    <w:rPr>
      <w:color w:val="209DB5" w:themeColor="accent4" w:themeShade="BF"/>
    </w:rPr>
    <w:tblPr>
      <w:tblStyleRowBandSize w:val="1"/>
      <w:tblStyleColBandSize w:val="1"/>
      <w:tblBorders>
        <w:top w:val="single" w:sz="8" w:space="0" w:color="42C4DD" w:themeColor="accent4"/>
        <w:bottom w:val="single" w:sz="8" w:space="0" w:color="42C4DD" w:themeColor="accent4"/>
      </w:tblBorders>
    </w:tblPr>
    <w:tblStylePr w:type="fir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la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left w:val="nil"/>
          <w:right w:val="nil"/>
          <w:insideH w:val="nil"/>
          <w:insideV w:val="nil"/>
        </w:tcBorders>
        <w:shd w:val="clear" w:color="auto" w:fill="D0F0F6" w:themeFill="accent4" w:themeFillTint="3F"/>
      </w:tcPr>
    </w:tblStylePr>
  </w:style>
  <w:style w:type="table" w:styleId="HelleSchattierung-Akzent5">
    <w:name w:val="Light Shading Accent 5"/>
    <w:basedOn w:val="NormaleTabelle"/>
    <w:uiPriority w:val="60"/>
    <w:semiHidden/>
    <w:unhideWhenUsed/>
    <w:rsid w:val="00572222"/>
    <w:pPr>
      <w:spacing w:after="0" w:line="240" w:lineRule="auto"/>
    </w:pPr>
    <w:rPr>
      <w:color w:val="7E7465" w:themeColor="accent5" w:themeShade="BF"/>
    </w:rPr>
    <w:tblPr>
      <w:tblStyleRowBandSize w:val="1"/>
      <w:tblStyleColBandSize w:val="1"/>
      <w:tblBorders>
        <w:top w:val="single" w:sz="8" w:space="0" w:color="A49B8D" w:themeColor="accent5"/>
        <w:bottom w:val="single" w:sz="8" w:space="0" w:color="A49B8D" w:themeColor="accent5"/>
      </w:tblBorders>
    </w:tblPr>
    <w:tblStylePr w:type="fir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la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left w:val="nil"/>
          <w:right w:val="nil"/>
          <w:insideH w:val="nil"/>
          <w:insideV w:val="nil"/>
        </w:tcBorders>
        <w:shd w:val="clear" w:color="auto" w:fill="E8E6E2" w:themeFill="accent5" w:themeFillTint="3F"/>
      </w:tcPr>
    </w:tblStylePr>
  </w:style>
  <w:style w:type="table" w:styleId="HelleSchattierung-Akzent6">
    <w:name w:val="Light Shading Accent 6"/>
    <w:basedOn w:val="NormaleTabelle"/>
    <w:uiPriority w:val="60"/>
    <w:semiHidden/>
    <w:unhideWhenUsed/>
    <w:rsid w:val="00572222"/>
    <w:pPr>
      <w:spacing w:after="0" w:line="240" w:lineRule="auto"/>
    </w:pPr>
    <w:rPr>
      <w:color w:val="443833" w:themeColor="accent6" w:themeShade="BF"/>
    </w:rPr>
    <w:tblPr>
      <w:tblStyleRowBandSize w:val="1"/>
      <w:tblStyleColBandSize w:val="1"/>
      <w:tblBorders>
        <w:top w:val="single" w:sz="8" w:space="0" w:color="5C4C44" w:themeColor="accent6"/>
        <w:bottom w:val="single" w:sz="8" w:space="0" w:color="5C4C44" w:themeColor="accent6"/>
      </w:tblBorders>
    </w:tblPr>
    <w:tblStylePr w:type="fir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la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left w:val="nil"/>
          <w:right w:val="nil"/>
          <w:insideH w:val="nil"/>
          <w:insideV w:val="nil"/>
        </w:tcBorders>
        <w:shd w:val="clear" w:color="auto" w:fill="DAD1CD" w:themeFill="accent6" w:themeFillTint="3F"/>
      </w:tcPr>
    </w:tblStylePr>
  </w:style>
  <w:style w:type="character" w:styleId="Zeilennummer">
    <w:name w:val="line number"/>
    <w:basedOn w:val="Absatz-Standardschriftart"/>
    <w:uiPriority w:val="99"/>
    <w:semiHidden/>
    <w:unhideWhenUsed/>
    <w:rsid w:val="00572222"/>
    <w:rPr>
      <w:sz w:val="22"/>
    </w:rPr>
  </w:style>
  <w:style w:type="paragraph" w:styleId="Liste">
    <w:name w:val="List"/>
    <w:basedOn w:val="Standard"/>
    <w:uiPriority w:val="99"/>
    <w:semiHidden/>
    <w:unhideWhenUsed/>
    <w:rsid w:val="00572222"/>
    <w:pPr>
      <w:ind w:left="360" w:hanging="360"/>
      <w:contextualSpacing/>
    </w:pPr>
  </w:style>
  <w:style w:type="paragraph" w:styleId="Liste2">
    <w:name w:val="List 2"/>
    <w:basedOn w:val="Standard"/>
    <w:uiPriority w:val="99"/>
    <w:semiHidden/>
    <w:unhideWhenUsed/>
    <w:rsid w:val="00572222"/>
    <w:pPr>
      <w:ind w:left="720" w:hanging="360"/>
      <w:contextualSpacing/>
    </w:pPr>
  </w:style>
  <w:style w:type="paragraph" w:styleId="Liste3">
    <w:name w:val="List 3"/>
    <w:basedOn w:val="Standard"/>
    <w:uiPriority w:val="99"/>
    <w:semiHidden/>
    <w:unhideWhenUsed/>
    <w:rsid w:val="00572222"/>
    <w:pPr>
      <w:ind w:left="1080" w:hanging="360"/>
      <w:contextualSpacing/>
    </w:pPr>
  </w:style>
  <w:style w:type="paragraph" w:styleId="Liste4">
    <w:name w:val="List 4"/>
    <w:basedOn w:val="Standard"/>
    <w:uiPriority w:val="99"/>
    <w:semiHidden/>
    <w:unhideWhenUsed/>
    <w:rsid w:val="00572222"/>
    <w:pPr>
      <w:ind w:left="1440" w:hanging="360"/>
      <w:contextualSpacing/>
    </w:pPr>
  </w:style>
  <w:style w:type="paragraph" w:styleId="Liste5">
    <w:name w:val="List 5"/>
    <w:basedOn w:val="Standard"/>
    <w:uiPriority w:val="99"/>
    <w:semiHidden/>
    <w:unhideWhenUsed/>
    <w:rsid w:val="00572222"/>
    <w:pPr>
      <w:ind w:left="1800" w:hanging="360"/>
      <w:contextualSpacing/>
    </w:pPr>
  </w:style>
  <w:style w:type="paragraph" w:styleId="Aufzhlungszeichen">
    <w:name w:val="List Bullet"/>
    <w:basedOn w:val="Standard"/>
    <w:uiPriority w:val="99"/>
    <w:semiHidden/>
    <w:unhideWhenUsed/>
    <w:rsid w:val="00572222"/>
    <w:pPr>
      <w:numPr>
        <w:numId w:val="1"/>
      </w:numPr>
      <w:contextualSpacing/>
    </w:pPr>
  </w:style>
  <w:style w:type="paragraph" w:styleId="Aufzhlungszeichen2">
    <w:name w:val="List Bullet 2"/>
    <w:basedOn w:val="Standard"/>
    <w:uiPriority w:val="99"/>
    <w:semiHidden/>
    <w:unhideWhenUsed/>
    <w:rsid w:val="00572222"/>
    <w:pPr>
      <w:numPr>
        <w:numId w:val="2"/>
      </w:numPr>
      <w:contextualSpacing/>
    </w:pPr>
  </w:style>
  <w:style w:type="paragraph" w:styleId="Aufzhlungszeichen3">
    <w:name w:val="List Bullet 3"/>
    <w:basedOn w:val="Standard"/>
    <w:uiPriority w:val="99"/>
    <w:semiHidden/>
    <w:unhideWhenUsed/>
    <w:rsid w:val="00572222"/>
    <w:pPr>
      <w:numPr>
        <w:numId w:val="3"/>
      </w:numPr>
      <w:contextualSpacing/>
    </w:pPr>
  </w:style>
  <w:style w:type="paragraph" w:styleId="Aufzhlungszeichen4">
    <w:name w:val="List Bullet 4"/>
    <w:basedOn w:val="Standard"/>
    <w:uiPriority w:val="99"/>
    <w:semiHidden/>
    <w:unhideWhenUsed/>
    <w:rsid w:val="00572222"/>
    <w:pPr>
      <w:numPr>
        <w:numId w:val="4"/>
      </w:numPr>
      <w:contextualSpacing/>
    </w:pPr>
  </w:style>
  <w:style w:type="paragraph" w:styleId="Aufzhlungszeichen5">
    <w:name w:val="List Bullet 5"/>
    <w:basedOn w:val="Standard"/>
    <w:uiPriority w:val="99"/>
    <w:semiHidden/>
    <w:unhideWhenUsed/>
    <w:rsid w:val="00572222"/>
    <w:pPr>
      <w:numPr>
        <w:numId w:val="5"/>
      </w:numPr>
      <w:contextualSpacing/>
    </w:pPr>
  </w:style>
  <w:style w:type="paragraph" w:styleId="Listenfortsetzung">
    <w:name w:val="List Continue"/>
    <w:basedOn w:val="Standard"/>
    <w:uiPriority w:val="99"/>
    <w:semiHidden/>
    <w:unhideWhenUsed/>
    <w:rsid w:val="00572222"/>
    <w:pPr>
      <w:spacing w:after="120"/>
      <w:ind w:left="360"/>
      <w:contextualSpacing/>
    </w:pPr>
  </w:style>
  <w:style w:type="paragraph" w:styleId="Listenfortsetzung2">
    <w:name w:val="List Continue 2"/>
    <w:basedOn w:val="Standard"/>
    <w:uiPriority w:val="99"/>
    <w:semiHidden/>
    <w:unhideWhenUsed/>
    <w:rsid w:val="00572222"/>
    <w:pPr>
      <w:spacing w:after="120"/>
      <w:ind w:left="720"/>
      <w:contextualSpacing/>
    </w:pPr>
  </w:style>
  <w:style w:type="paragraph" w:styleId="Listenfortsetzung3">
    <w:name w:val="List Continue 3"/>
    <w:basedOn w:val="Standard"/>
    <w:uiPriority w:val="99"/>
    <w:semiHidden/>
    <w:unhideWhenUsed/>
    <w:rsid w:val="00572222"/>
    <w:pPr>
      <w:spacing w:after="120"/>
      <w:ind w:left="1080"/>
      <w:contextualSpacing/>
    </w:pPr>
  </w:style>
  <w:style w:type="paragraph" w:styleId="Listenfortsetzung4">
    <w:name w:val="List Continue 4"/>
    <w:basedOn w:val="Standard"/>
    <w:uiPriority w:val="99"/>
    <w:semiHidden/>
    <w:unhideWhenUsed/>
    <w:rsid w:val="00572222"/>
    <w:pPr>
      <w:spacing w:after="120"/>
      <w:ind w:left="1440"/>
      <w:contextualSpacing/>
    </w:pPr>
  </w:style>
  <w:style w:type="paragraph" w:styleId="Listenfortsetzung5">
    <w:name w:val="List Continue 5"/>
    <w:basedOn w:val="Standard"/>
    <w:uiPriority w:val="99"/>
    <w:semiHidden/>
    <w:unhideWhenUsed/>
    <w:rsid w:val="00572222"/>
    <w:pPr>
      <w:spacing w:after="120"/>
      <w:ind w:left="1800"/>
      <w:contextualSpacing/>
    </w:pPr>
  </w:style>
  <w:style w:type="paragraph" w:styleId="Listennummer">
    <w:name w:val="List Number"/>
    <w:basedOn w:val="Standard"/>
    <w:uiPriority w:val="99"/>
    <w:semiHidden/>
    <w:unhideWhenUsed/>
    <w:rsid w:val="00572222"/>
    <w:pPr>
      <w:numPr>
        <w:numId w:val="6"/>
      </w:numPr>
      <w:contextualSpacing/>
    </w:pPr>
  </w:style>
  <w:style w:type="paragraph" w:styleId="Listennummer2">
    <w:name w:val="List Number 2"/>
    <w:basedOn w:val="Standard"/>
    <w:uiPriority w:val="99"/>
    <w:semiHidden/>
    <w:unhideWhenUsed/>
    <w:rsid w:val="00572222"/>
    <w:pPr>
      <w:numPr>
        <w:numId w:val="7"/>
      </w:numPr>
      <w:contextualSpacing/>
    </w:pPr>
  </w:style>
  <w:style w:type="paragraph" w:styleId="Listennummer3">
    <w:name w:val="List Number 3"/>
    <w:basedOn w:val="Standard"/>
    <w:uiPriority w:val="99"/>
    <w:semiHidden/>
    <w:unhideWhenUsed/>
    <w:rsid w:val="00572222"/>
    <w:pPr>
      <w:numPr>
        <w:numId w:val="8"/>
      </w:numPr>
      <w:contextualSpacing/>
    </w:pPr>
  </w:style>
  <w:style w:type="paragraph" w:styleId="Listennummer4">
    <w:name w:val="List Number 4"/>
    <w:basedOn w:val="Standard"/>
    <w:uiPriority w:val="99"/>
    <w:semiHidden/>
    <w:unhideWhenUsed/>
    <w:rsid w:val="00572222"/>
    <w:pPr>
      <w:numPr>
        <w:numId w:val="9"/>
      </w:numPr>
      <w:contextualSpacing/>
    </w:pPr>
  </w:style>
  <w:style w:type="paragraph" w:styleId="Listennummer5">
    <w:name w:val="List Number 5"/>
    <w:basedOn w:val="Standard"/>
    <w:uiPriority w:val="99"/>
    <w:semiHidden/>
    <w:unhideWhenUsed/>
    <w:rsid w:val="00572222"/>
    <w:pPr>
      <w:numPr>
        <w:numId w:val="10"/>
      </w:numPr>
      <w:contextualSpacing/>
    </w:pPr>
  </w:style>
  <w:style w:type="paragraph" w:styleId="Listenabsatz">
    <w:name w:val="List Paragraph"/>
    <w:basedOn w:val="Standard"/>
    <w:uiPriority w:val="34"/>
    <w:semiHidden/>
    <w:qFormat/>
    <w:rsid w:val="00572222"/>
    <w:pPr>
      <w:ind w:left="720"/>
      <w:contextualSpacing/>
    </w:pPr>
  </w:style>
  <w:style w:type="table" w:styleId="Listentabelle1hell">
    <w:name w:val="List Table 1 Light"/>
    <w:basedOn w:val="NormaleTabelle"/>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572222"/>
    <w:pPr>
      <w:spacing w:after="0" w:line="240" w:lineRule="auto"/>
    </w:pPr>
    <w:tblPr>
      <w:tblStyleRowBandSize w:val="1"/>
      <w:tblStyleColBandSize w:val="1"/>
    </w:tblPr>
    <w:tblStylePr w:type="firstRow">
      <w:rPr>
        <w:b/>
        <w:bCs/>
      </w:rPr>
      <w:tblPr/>
      <w:tcPr>
        <w:tcBorders>
          <w:bottom w:val="single" w:sz="4" w:space="0" w:color="F69684" w:themeColor="accent1" w:themeTint="99"/>
        </w:tcBorders>
      </w:tcPr>
    </w:tblStylePr>
    <w:tblStylePr w:type="lastRow">
      <w:rPr>
        <w:b/>
        <w:bCs/>
      </w:rPr>
      <w:tblPr/>
      <w:tcPr>
        <w:tcBorders>
          <w:top w:val="sing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entabelle1hellAkzent2">
    <w:name w:val="List Table 1 Light Accent 2"/>
    <w:basedOn w:val="NormaleTabelle"/>
    <w:uiPriority w:val="46"/>
    <w:rsid w:val="00572222"/>
    <w:pPr>
      <w:spacing w:after="0" w:line="240" w:lineRule="auto"/>
    </w:pPr>
    <w:tblPr>
      <w:tblStyleRowBandSize w:val="1"/>
      <w:tblStyleColBandSize w:val="1"/>
    </w:tblPr>
    <w:tblStylePr w:type="firstRow">
      <w:rPr>
        <w:b/>
        <w:bCs/>
      </w:rPr>
      <w:tblPr/>
      <w:tcPr>
        <w:tcBorders>
          <w:bottom w:val="single" w:sz="4" w:space="0" w:color="9FDCD5" w:themeColor="accent2" w:themeTint="99"/>
        </w:tcBorders>
      </w:tcPr>
    </w:tblStylePr>
    <w:tblStylePr w:type="lastRow">
      <w:rPr>
        <w:b/>
        <w:bCs/>
      </w:rPr>
      <w:tblPr/>
      <w:tcPr>
        <w:tcBorders>
          <w:top w:val="sing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entabelle1hellAkzent3">
    <w:name w:val="List Table 1 Light Accent 3"/>
    <w:basedOn w:val="NormaleTabelle"/>
    <w:uiPriority w:val="46"/>
    <w:rsid w:val="00572222"/>
    <w:pPr>
      <w:spacing w:after="0" w:line="240" w:lineRule="auto"/>
    </w:pPr>
    <w:tblPr>
      <w:tblStyleRowBandSize w:val="1"/>
      <w:tblStyleColBandSize w:val="1"/>
    </w:tblPr>
    <w:tblStylePr w:type="firstRow">
      <w:rPr>
        <w:b/>
        <w:bCs/>
      </w:rPr>
      <w:tblPr/>
      <w:tcPr>
        <w:tcBorders>
          <w:bottom w:val="single" w:sz="4" w:space="0" w:color="E5EC94" w:themeColor="accent3" w:themeTint="99"/>
        </w:tcBorders>
      </w:tcPr>
    </w:tblStylePr>
    <w:tblStylePr w:type="lastRow">
      <w:rPr>
        <w:b/>
        <w:bCs/>
      </w:rPr>
      <w:tblPr/>
      <w:tcPr>
        <w:tcBorders>
          <w:top w:val="sing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entabelle1hellAkzent4">
    <w:name w:val="List Table 1 Light Accent 4"/>
    <w:basedOn w:val="NormaleTabelle"/>
    <w:uiPriority w:val="46"/>
    <w:rsid w:val="00572222"/>
    <w:pPr>
      <w:spacing w:after="0" w:line="240" w:lineRule="auto"/>
    </w:pPr>
    <w:tblPr>
      <w:tblStyleRowBandSize w:val="1"/>
      <w:tblStyleColBandSize w:val="1"/>
    </w:tblPr>
    <w:tblStylePr w:type="firstRow">
      <w:rPr>
        <w:b/>
        <w:bCs/>
      </w:rPr>
      <w:tblPr/>
      <w:tcPr>
        <w:tcBorders>
          <w:bottom w:val="single" w:sz="4" w:space="0" w:color="8DDBEA" w:themeColor="accent4" w:themeTint="99"/>
        </w:tcBorders>
      </w:tcPr>
    </w:tblStylePr>
    <w:tblStylePr w:type="lastRow">
      <w:rPr>
        <w:b/>
        <w:bCs/>
      </w:rPr>
      <w:tblPr/>
      <w:tcPr>
        <w:tcBorders>
          <w:top w:val="sing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entabelle1hellAkzent5">
    <w:name w:val="List Table 1 Light Accent 5"/>
    <w:basedOn w:val="NormaleTabelle"/>
    <w:uiPriority w:val="46"/>
    <w:rsid w:val="00572222"/>
    <w:pPr>
      <w:spacing w:after="0" w:line="240" w:lineRule="auto"/>
    </w:pPr>
    <w:tblPr>
      <w:tblStyleRowBandSize w:val="1"/>
      <w:tblStyleColBandSize w:val="1"/>
    </w:tblPr>
    <w:tblStylePr w:type="firstRow">
      <w:rPr>
        <w:b/>
        <w:bCs/>
      </w:rPr>
      <w:tblPr/>
      <w:tcPr>
        <w:tcBorders>
          <w:bottom w:val="single" w:sz="4" w:space="0" w:color="C8C3BA" w:themeColor="accent5" w:themeTint="99"/>
        </w:tcBorders>
      </w:tcPr>
    </w:tblStylePr>
    <w:tblStylePr w:type="lastRow">
      <w:rPr>
        <w:b/>
        <w:bCs/>
      </w:rPr>
      <w:tblPr/>
      <w:tcPr>
        <w:tcBorders>
          <w:top w:val="sing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entabelle1hellAkzent6">
    <w:name w:val="List Table 1 Light Accent 6"/>
    <w:basedOn w:val="NormaleTabelle"/>
    <w:uiPriority w:val="46"/>
    <w:rsid w:val="00572222"/>
    <w:pPr>
      <w:spacing w:after="0" w:line="240" w:lineRule="auto"/>
    </w:pPr>
    <w:tblPr>
      <w:tblStyleRowBandSize w:val="1"/>
      <w:tblStyleColBandSize w:val="1"/>
    </w:tblPr>
    <w:tblStylePr w:type="firstRow">
      <w:rPr>
        <w:b/>
        <w:bCs/>
      </w:rPr>
      <w:tblPr/>
      <w:tcPr>
        <w:tcBorders>
          <w:bottom w:val="single" w:sz="4" w:space="0" w:color="A59086" w:themeColor="accent6" w:themeTint="99"/>
        </w:tcBorders>
      </w:tcPr>
    </w:tblStylePr>
    <w:tblStylePr w:type="lastRow">
      <w:rPr>
        <w:b/>
        <w:bCs/>
      </w:rPr>
      <w:tblPr/>
      <w:tcPr>
        <w:tcBorders>
          <w:top w:val="sing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entabelle2">
    <w:name w:val="List Table 2"/>
    <w:basedOn w:val="NormaleTabelle"/>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572222"/>
    <w:pPr>
      <w:spacing w:after="0" w:line="240" w:lineRule="auto"/>
    </w:pPr>
    <w:tblPr>
      <w:tblStyleRowBandSize w:val="1"/>
      <w:tblStyleColBandSize w:val="1"/>
      <w:tblBorders>
        <w:top w:val="single" w:sz="4" w:space="0" w:color="F69684" w:themeColor="accent1" w:themeTint="99"/>
        <w:bottom w:val="single" w:sz="4" w:space="0" w:color="F69684" w:themeColor="accent1" w:themeTint="99"/>
        <w:insideH w:val="single" w:sz="4" w:space="0" w:color="F696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entabelle2Akzent2">
    <w:name w:val="List Table 2 Accent 2"/>
    <w:basedOn w:val="NormaleTabelle"/>
    <w:uiPriority w:val="47"/>
    <w:rsid w:val="00572222"/>
    <w:pPr>
      <w:spacing w:after="0" w:line="240" w:lineRule="auto"/>
    </w:pPr>
    <w:tblPr>
      <w:tblStyleRowBandSize w:val="1"/>
      <w:tblStyleColBandSize w:val="1"/>
      <w:tblBorders>
        <w:top w:val="single" w:sz="4" w:space="0" w:color="9FDCD5" w:themeColor="accent2" w:themeTint="99"/>
        <w:bottom w:val="single" w:sz="4" w:space="0" w:color="9FDCD5" w:themeColor="accent2" w:themeTint="99"/>
        <w:insideH w:val="single" w:sz="4" w:space="0" w:color="9FDC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entabelle2Akzent3">
    <w:name w:val="List Table 2 Accent 3"/>
    <w:basedOn w:val="NormaleTabelle"/>
    <w:uiPriority w:val="47"/>
    <w:rsid w:val="00572222"/>
    <w:pPr>
      <w:spacing w:after="0" w:line="240" w:lineRule="auto"/>
    </w:pPr>
    <w:tblPr>
      <w:tblStyleRowBandSize w:val="1"/>
      <w:tblStyleColBandSize w:val="1"/>
      <w:tblBorders>
        <w:top w:val="single" w:sz="4" w:space="0" w:color="E5EC94" w:themeColor="accent3" w:themeTint="99"/>
        <w:bottom w:val="single" w:sz="4" w:space="0" w:color="E5EC94" w:themeColor="accent3" w:themeTint="99"/>
        <w:insideH w:val="single" w:sz="4" w:space="0" w:color="E5E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entabelle2Akzent4">
    <w:name w:val="List Table 2 Accent 4"/>
    <w:basedOn w:val="NormaleTabelle"/>
    <w:uiPriority w:val="47"/>
    <w:rsid w:val="00572222"/>
    <w:pPr>
      <w:spacing w:after="0" w:line="240" w:lineRule="auto"/>
    </w:pPr>
    <w:tblPr>
      <w:tblStyleRowBandSize w:val="1"/>
      <w:tblStyleColBandSize w:val="1"/>
      <w:tblBorders>
        <w:top w:val="single" w:sz="4" w:space="0" w:color="8DDBEA" w:themeColor="accent4" w:themeTint="99"/>
        <w:bottom w:val="single" w:sz="4" w:space="0" w:color="8DDBEA" w:themeColor="accent4" w:themeTint="99"/>
        <w:insideH w:val="single" w:sz="4" w:space="0" w:color="8DDB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entabelle2Akzent5">
    <w:name w:val="List Table 2 Accent 5"/>
    <w:basedOn w:val="NormaleTabelle"/>
    <w:uiPriority w:val="47"/>
    <w:rsid w:val="00572222"/>
    <w:pPr>
      <w:spacing w:after="0" w:line="240" w:lineRule="auto"/>
    </w:pPr>
    <w:tblPr>
      <w:tblStyleRowBandSize w:val="1"/>
      <w:tblStyleColBandSize w:val="1"/>
      <w:tblBorders>
        <w:top w:val="single" w:sz="4" w:space="0" w:color="C8C3BA" w:themeColor="accent5" w:themeTint="99"/>
        <w:bottom w:val="single" w:sz="4" w:space="0" w:color="C8C3BA" w:themeColor="accent5" w:themeTint="99"/>
        <w:insideH w:val="single" w:sz="4" w:space="0" w:color="C8C3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entabelle2Akzent6">
    <w:name w:val="List Table 2 Accent 6"/>
    <w:basedOn w:val="NormaleTabelle"/>
    <w:uiPriority w:val="47"/>
    <w:rsid w:val="00572222"/>
    <w:pPr>
      <w:spacing w:after="0" w:line="240" w:lineRule="auto"/>
    </w:pPr>
    <w:tblPr>
      <w:tblStyleRowBandSize w:val="1"/>
      <w:tblStyleColBandSize w:val="1"/>
      <w:tblBorders>
        <w:top w:val="single" w:sz="4" w:space="0" w:color="A59086" w:themeColor="accent6" w:themeTint="99"/>
        <w:bottom w:val="single" w:sz="4" w:space="0" w:color="A59086" w:themeColor="accent6" w:themeTint="99"/>
        <w:insideH w:val="single" w:sz="4" w:space="0" w:color="A5908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entabelle3">
    <w:name w:val="List Table 3"/>
    <w:basedOn w:val="NormaleTabelle"/>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572222"/>
    <w:pPr>
      <w:spacing w:after="0" w:line="240" w:lineRule="auto"/>
    </w:pPr>
    <w:tblPr>
      <w:tblStyleRowBandSize w:val="1"/>
      <w:tblStyleColBandSize w:val="1"/>
      <w:tblBorders>
        <w:top w:val="single" w:sz="4" w:space="0" w:color="F05133" w:themeColor="accent1"/>
        <w:left w:val="single" w:sz="4" w:space="0" w:color="F05133" w:themeColor="accent1"/>
        <w:bottom w:val="single" w:sz="4" w:space="0" w:color="F05133" w:themeColor="accent1"/>
        <w:right w:val="single" w:sz="4" w:space="0" w:color="F05133" w:themeColor="accent1"/>
      </w:tblBorders>
    </w:tblPr>
    <w:tblStylePr w:type="firstRow">
      <w:rPr>
        <w:b/>
        <w:bCs/>
        <w:color w:val="FFFFFF" w:themeColor="background1"/>
      </w:rPr>
      <w:tblPr/>
      <w:tcPr>
        <w:shd w:val="clear" w:color="auto" w:fill="F05133" w:themeFill="accent1"/>
      </w:tcPr>
    </w:tblStylePr>
    <w:tblStylePr w:type="lastRow">
      <w:rPr>
        <w:b/>
        <w:bCs/>
      </w:rPr>
      <w:tblPr/>
      <w:tcPr>
        <w:tcBorders>
          <w:top w:val="double" w:sz="4" w:space="0" w:color="F051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5133" w:themeColor="accent1"/>
          <w:right w:val="single" w:sz="4" w:space="0" w:color="F05133" w:themeColor="accent1"/>
        </w:tcBorders>
      </w:tcPr>
    </w:tblStylePr>
    <w:tblStylePr w:type="band1Horz">
      <w:tblPr/>
      <w:tcPr>
        <w:tcBorders>
          <w:top w:val="single" w:sz="4" w:space="0" w:color="F05133" w:themeColor="accent1"/>
          <w:bottom w:val="single" w:sz="4" w:space="0" w:color="F051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5133" w:themeColor="accent1"/>
          <w:left w:val="nil"/>
        </w:tcBorders>
      </w:tcPr>
    </w:tblStylePr>
    <w:tblStylePr w:type="swCell">
      <w:tblPr/>
      <w:tcPr>
        <w:tcBorders>
          <w:top w:val="double" w:sz="4" w:space="0" w:color="F05133" w:themeColor="accent1"/>
          <w:right w:val="nil"/>
        </w:tcBorders>
      </w:tcPr>
    </w:tblStylePr>
  </w:style>
  <w:style w:type="table" w:styleId="Listentabelle3Akzent2">
    <w:name w:val="List Table 3 Accent 2"/>
    <w:basedOn w:val="NormaleTabelle"/>
    <w:uiPriority w:val="48"/>
    <w:rsid w:val="00572222"/>
    <w:pPr>
      <w:spacing w:after="0" w:line="240" w:lineRule="auto"/>
    </w:pPr>
    <w:tblPr>
      <w:tblStyleRowBandSize w:val="1"/>
      <w:tblStyleColBandSize w:val="1"/>
      <w:tblBorders>
        <w:top w:val="single" w:sz="4" w:space="0" w:color="60C5BA" w:themeColor="accent2"/>
        <w:left w:val="single" w:sz="4" w:space="0" w:color="60C5BA" w:themeColor="accent2"/>
        <w:bottom w:val="single" w:sz="4" w:space="0" w:color="60C5BA" w:themeColor="accent2"/>
        <w:right w:val="single" w:sz="4" w:space="0" w:color="60C5BA" w:themeColor="accent2"/>
      </w:tblBorders>
    </w:tblPr>
    <w:tblStylePr w:type="firstRow">
      <w:rPr>
        <w:b/>
        <w:bCs/>
        <w:color w:val="FFFFFF" w:themeColor="background1"/>
      </w:rPr>
      <w:tblPr/>
      <w:tcPr>
        <w:shd w:val="clear" w:color="auto" w:fill="60C5BA" w:themeFill="accent2"/>
      </w:tcPr>
    </w:tblStylePr>
    <w:tblStylePr w:type="lastRow">
      <w:rPr>
        <w:b/>
        <w:bCs/>
      </w:rPr>
      <w:tblPr/>
      <w:tcPr>
        <w:tcBorders>
          <w:top w:val="double" w:sz="4" w:space="0" w:color="60C5B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5BA" w:themeColor="accent2"/>
          <w:right w:val="single" w:sz="4" w:space="0" w:color="60C5BA" w:themeColor="accent2"/>
        </w:tcBorders>
      </w:tcPr>
    </w:tblStylePr>
    <w:tblStylePr w:type="band1Horz">
      <w:tblPr/>
      <w:tcPr>
        <w:tcBorders>
          <w:top w:val="single" w:sz="4" w:space="0" w:color="60C5BA" w:themeColor="accent2"/>
          <w:bottom w:val="single" w:sz="4" w:space="0" w:color="60C5B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5BA" w:themeColor="accent2"/>
          <w:left w:val="nil"/>
        </w:tcBorders>
      </w:tcPr>
    </w:tblStylePr>
    <w:tblStylePr w:type="swCell">
      <w:tblPr/>
      <w:tcPr>
        <w:tcBorders>
          <w:top w:val="double" w:sz="4" w:space="0" w:color="60C5BA" w:themeColor="accent2"/>
          <w:right w:val="nil"/>
        </w:tcBorders>
      </w:tcPr>
    </w:tblStylePr>
  </w:style>
  <w:style w:type="table" w:styleId="Listentabelle3Akzent3">
    <w:name w:val="List Table 3 Accent 3"/>
    <w:basedOn w:val="NormaleTabelle"/>
    <w:uiPriority w:val="48"/>
    <w:rsid w:val="00572222"/>
    <w:pPr>
      <w:spacing w:after="0" w:line="240" w:lineRule="auto"/>
    </w:pPr>
    <w:tblPr>
      <w:tblStyleRowBandSize w:val="1"/>
      <w:tblStyleColBandSize w:val="1"/>
      <w:tblBorders>
        <w:top w:val="single" w:sz="4" w:space="0" w:color="D5E04E" w:themeColor="accent3"/>
        <w:left w:val="single" w:sz="4" w:space="0" w:color="D5E04E" w:themeColor="accent3"/>
        <w:bottom w:val="single" w:sz="4" w:space="0" w:color="D5E04E" w:themeColor="accent3"/>
        <w:right w:val="single" w:sz="4" w:space="0" w:color="D5E04E" w:themeColor="accent3"/>
      </w:tblBorders>
    </w:tblPr>
    <w:tblStylePr w:type="firstRow">
      <w:rPr>
        <w:b/>
        <w:bCs/>
        <w:color w:val="FFFFFF" w:themeColor="background1"/>
      </w:rPr>
      <w:tblPr/>
      <w:tcPr>
        <w:shd w:val="clear" w:color="auto" w:fill="D5E04E" w:themeFill="accent3"/>
      </w:tcPr>
    </w:tblStylePr>
    <w:tblStylePr w:type="lastRow">
      <w:rPr>
        <w:b/>
        <w:bCs/>
      </w:rPr>
      <w:tblPr/>
      <w:tcPr>
        <w:tcBorders>
          <w:top w:val="double" w:sz="4" w:space="0" w:color="D5E04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E04E" w:themeColor="accent3"/>
          <w:right w:val="single" w:sz="4" w:space="0" w:color="D5E04E" w:themeColor="accent3"/>
        </w:tcBorders>
      </w:tcPr>
    </w:tblStylePr>
    <w:tblStylePr w:type="band1Horz">
      <w:tblPr/>
      <w:tcPr>
        <w:tcBorders>
          <w:top w:val="single" w:sz="4" w:space="0" w:color="D5E04E" w:themeColor="accent3"/>
          <w:bottom w:val="single" w:sz="4" w:space="0" w:color="D5E04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E04E" w:themeColor="accent3"/>
          <w:left w:val="nil"/>
        </w:tcBorders>
      </w:tcPr>
    </w:tblStylePr>
    <w:tblStylePr w:type="swCell">
      <w:tblPr/>
      <w:tcPr>
        <w:tcBorders>
          <w:top w:val="double" w:sz="4" w:space="0" w:color="D5E04E" w:themeColor="accent3"/>
          <w:right w:val="nil"/>
        </w:tcBorders>
      </w:tcPr>
    </w:tblStylePr>
  </w:style>
  <w:style w:type="table" w:styleId="Listentabelle3Akzent4">
    <w:name w:val="List Table 3 Accent 4"/>
    <w:basedOn w:val="NormaleTabelle"/>
    <w:uiPriority w:val="48"/>
    <w:rsid w:val="00572222"/>
    <w:pPr>
      <w:spacing w:after="0" w:line="240" w:lineRule="auto"/>
    </w:pPr>
    <w:tblPr>
      <w:tblStyleRowBandSize w:val="1"/>
      <w:tblStyleColBandSize w:val="1"/>
      <w:tblBorders>
        <w:top w:val="single" w:sz="4" w:space="0" w:color="42C4DD" w:themeColor="accent4"/>
        <w:left w:val="single" w:sz="4" w:space="0" w:color="42C4DD" w:themeColor="accent4"/>
        <w:bottom w:val="single" w:sz="4" w:space="0" w:color="42C4DD" w:themeColor="accent4"/>
        <w:right w:val="single" w:sz="4" w:space="0" w:color="42C4DD" w:themeColor="accent4"/>
      </w:tblBorders>
    </w:tblPr>
    <w:tblStylePr w:type="firstRow">
      <w:rPr>
        <w:b/>
        <w:bCs/>
        <w:color w:val="FFFFFF" w:themeColor="background1"/>
      </w:rPr>
      <w:tblPr/>
      <w:tcPr>
        <w:shd w:val="clear" w:color="auto" w:fill="42C4DD" w:themeFill="accent4"/>
      </w:tcPr>
    </w:tblStylePr>
    <w:tblStylePr w:type="lastRow">
      <w:rPr>
        <w:b/>
        <w:bCs/>
      </w:rPr>
      <w:tblPr/>
      <w:tcPr>
        <w:tcBorders>
          <w:top w:val="double" w:sz="4" w:space="0" w:color="42C4D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4DD" w:themeColor="accent4"/>
          <w:right w:val="single" w:sz="4" w:space="0" w:color="42C4DD" w:themeColor="accent4"/>
        </w:tcBorders>
      </w:tcPr>
    </w:tblStylePr>
    <w:tblStylePr w:type="band1Horz">
      <w:tblPr/>
      <w:tcPr>
        <w:tcBorders>
          <w:top w:val="single" w:sz="4" w:space="0" w:color="42C4DD" w:themeColor="accent4"/>
          <w:bottom w:val="single" w:sz="4" w:space="0" w:color="42C4D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4DD" w:themeColor="accent4"/>
          <w:left w:val="nil"/>
        </w:tcBorders>
      </w:tcPr>
    </w:tblStylePr>
    <w:tblStylePr w:type="swCell">
      <w:tblPr/>
      <w:tcPr>
        <w:tcBorders>
          <w:top w:val="double" w:sz="4" w:space="0" w:color="42C4DD" w:themeColor="accent4"/>
          <w:right w:val="nil"/>
        </w:tcBorders>
      </w:tcPr>
    </w:tblStylePr>
  </w:style>
  <w:style w:type="table" w:styleId="Listentabelle3Akzent5">
    <w:name w:val="List Table 3 Accent 5"/>
    <w:basedOn w:val="NormaleTabelle"/>
    <w:uiPriority w:val="48"/>
    <w:rsid w:val="00572222"/>
    <w:pPr>
      <w:spacing w:after="0" w:line="240" w:lineRule="auto"/>
    </w:pPr>
    <w:tblPr>
      <w:tblStyleRowBandSize w:val="1"/>
      <w:tblStyleColBandSize w:val="1"/>
      <w:tblBorders>
        <w:top w:val="single" w:sz="4" w:space="0" w:color="A49B8D" w:themeColor="accent5"/>
        <w:left w:val="single" w:sz="4" w:space="0" w:color="A49B8D" w:themeColor="accent5"/>
        <w:bottom w:val="single" w:sz="4" w:space="0" w:color="A49B8D" w:themeColor="accent5"/>
        <w:right w:val="single" w:sz="4" w:space="0" w:color="A49B8D" w:themeColor="accent5"/>
      </w:tblBorders>
    </w:tblPr>
    <w:tblStylePr w:type="firstRow">
      <w:rPr>
        <w:b/>
        <w:bCs/>
        <w:color w:val="FFFFFF" w:themeColor="background1"/>
      </w:rPr>
      <w:tblPr/>
      <w:tcPr>
        <w:shd w:val="clear" w:color="auto" w:fill="A49B8D" w:themeFill="accent5"/>
      </w:tcPr>
    </w:tblStylePr>
    <w:tblStylePr w:type="lastRow">
      <w:rPr>
        <w:b/>
        <w:bCs/>
      </w:rPr>
      <w:tblPr/>
      <w:tcPr>
        <w:tcBorders>
          <w:top w:val="double" w:sz="4" w:space="0" w:color="A49B8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8D" w:themeColor="accent5"/>
          <w:right w:val="single" w:sz="4" w:space="0" w:color="A49B8D" w:themeColor="accent5"/>
        </w:tcBorders>
      </w:tcPr>
    </w:tblStylePr>
    <w:tblStylePr w:type="band1Horz">
      <w:tblPr/>
      <w:tcPr>
        <w:tcBorders>
          <w:top w:val="single" w:sz="4" w:space="0" w:color="A49B8D" w:themeColor="accent5"/>
          <w:bottom w:val="single" w:sz="4" w:space="0" w:color="A49B8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8D" w:themeColor="accent5"/>
          <w:left w:val="nil"/>
        </w:tcBorders>
      </w:tcPr>
    </w:tblStylePr>
    <w:tblStylePr w:type="swCell">
      <w:tblPr/>
      <w:tcPr>
        <w:tcBorders>
          <w:top w:val="double" w:sz="4" w:space="0" w:color="A49B8D" w:themeColor="accent5"/>
          <w:right w:val="nil"/>
        </w:tcBorders>
      </w:tcPr>
    </w:tblStylePr>
  </w:style>
  <w:style w:type="table" w:styleId="Listentabelle3Akzent6">
    <w:name w:val="List Table 3 Accent 6"/>
    <w:basedOn w:val="NormaleTabelle"/>
    <w:uiPriority w:val="48"/>
    <w:rsid w:val="00572222"/>
    <w:pPr>
      <w:spacing w:after="0" w:line="240" w:lineRule="auto"/>
    </w:pPr>
    <w:tblPr>
      <w:tblStyleRowBandSize w:val="1"/>
      <w:tblStyleColBandSize w:val="1"/>
      <w:tblBorders>
        <w:top w:val="single" w:sz="4" w:space="0" w:color="5C4C44" w:themeColor="accent6"/>
        <w:left w:val="single" w:sz="4" w:space="0" w:color="5C4C44" w:themeColor="accent6"/>
        <w:bottom w:val="single" w:sz="4" w:space="0" w:color="5C4C44" w:themeColor="accent6"/>
        <w:right w:val="single" w:sz="4" w:space="0" w:color="5C4C44" w:themeColor="accent6"/>
      </w:tblBorders>
    </w:tblPr>
    <w:tblStylePr w:type="firstRow">
      <w:rPr>
        <w:b/>
        <w:bCs/>
        <w:color w:val="FFFFFF" w:themeColor="background1"/>
      </w:rPr>
      <w:tblPr/>
      <w:tcPr>
        <w:shd w:val="clear" w:color="auto" w:fill="5C4C44" w:themeFill="accent6"/>
      </w:tcPr>
    </w:tblStylePr>
    <w:tblStylePr w:type="lastRow">
      <w:rPr>
        <w:b/>
        <w:bCs/>
      </w:rPr>
      <w:tblPr/>
      <w:tcPr>
        <w:tcBorders>
          <w:top w:val="double" w:sz="4" w:space="0" w:color="5C4C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4C44" w:themeColor="accent6"/>
          <w:right w:val="single" w:sz="4" w:space="0" w:color="5C4C44" w:themeColor="accent6"/>
        </w:tcBorders>
      </w:tcPr>
    </w:tblStylePr>
    <w:tblStylePr w:type="band1Horz">
      <w:tblPr/>
      <w:tcPr>
        <w:tcBorders>
          <w:top w:val="single" w:sz="4" w:space="0" w:color="5C4C44" w:themeColor="accent6"/>
          <w:bottom w:val="single" w:sz="4" w:space="0" w:color="5C4C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4C44" w:themeColor="accent6"/>
          <w:left w:val="nil"/>
        </w:tcBorders>
      </w:tcPr>
    </w:tblStylePr>
    <w:tblStylePr w:type="swCell">
      <w:tblPr/>
      <w:tcPr>
        <w:tcBorders>
          <w:top w:val="double" w:sz="4" w:space="0" w:color="5C4C44" w:themeColor="accent6"/>
          <w:right w:val="nil"/>
        </w:tcBorders>
      </w:tcPr>
    </w:tblStylePr>
  </w:style>
  <w:style w:type="table" w:styleId="Listentabelle4">
    <w:name w:val="List Table 4"/>
    <w:basedOn w:val="NormaleTabelle"/>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tcBorders>
        <w:shd w:val="clear" w:color="auto" w:fill="F05133" w:themeFill="accent1"/>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entabelle4Akzent2">
    <w:name w:val="List Table 4 Accent 2"/>
    <w:basedOn w:val="NormaleTabelle"/>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tcBorders>
        <w:shd w:val="clear" w:color="auto" w:fill="60C5BA" w:themeFill="accent2"/>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entabelle4Akzent3">
    <w:name w:val="List Table 4 Accent 3"/>
    <w:basedOn w:val="NormaleTabelle"/>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tcBorders>
        <w:shd w:val="clear" w:color="auto" w:fill="D5E04E" w:themeFill="accent3"/>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entabelle4Akzent4">
    <w:name w:val="List Table 4 Accent 4"/>
    <w:basedOn w:val="NormaleTabelle"/>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tcBorders>
        <w:shd w:val="clear" w:color="auto" w:fill="42C4DD" w:themeFill="accent4"/>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entabelle4Akzent5">
    <w:name w:val="List Table 4 Accent 5"/>
    <w:basedOn w:val="NormaleTabelle"/>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tcBorders>
        <w:shd w:val="clear" w:color="auto" w:fill="A49B8D" w:themeFill="accent5"/>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entabelle4Akzent6">
    <w:name w:val="List Table 4 Accent 6"/>
    <w:basedOn w:val="NormaleTabelle"/>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tcBorders>
        <w:shd w:val="clear" w:color="auto" w:fill="5C4C44" w:themeFill="accent6"/>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entabelle5dunkel">
    <w:name w:val="List Table 5 Dark"/>
    <w:basedOn w:val="NormaleTabelle"/>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572222"/>
    <w:pPr>
      <w:spacing w:after="0" w:line="240" w:lineRule="auto"/>
    </w:pPr>
    <w:rPr>
      <w:color w:val="FFFFFF" w:themeColor="background1"/>
    </w:rPr>
    <w:tblPr>
      <w:tblStyleRowBandSize w:val="1"/>
      <w:tblStyleColBandSize w:val="1"/>
      <w:tblBorders>
        <w:top w:val="single" w:sz="24" w:space="0" w:color="F05133" w:themeColor="accent1"/>
        <w:left w:val="single" w:sz="24" w:space="0" w:color="F05133" w:themeColor="accent1"/>
        <w:bottom w:val="single" w:sz="24" w:space="0" w:color="F05133" w:themeColor="accent1"/>
        <w:right w:val="single" w:sz="24" w:space="0" w:color="F05133" w:themeColor="accent1"/>
      </w:tblBorders>
    </w:tblPr>
    <w:tcPr>
      <w:shd w:val="clear" w:color="auto" w:fill="F051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572222"/>
    <w:pPr>
      <w:spacing w:after="0" w:line="240" w:lineRule="auto"/>
    </w:pPr>
    <w:rPr>
      <w:color w:val="FFFFFF" w:themeColor="background1"/>
    </w:rPr>
    <w:tblPr>
      <w:tblStyleRowBandSize w:val="1"/>
      <w:tblStyleColBandSize w:val="1"/>
      <w:tblBorders>
        <w:top w:val="single" w:sz="24" w:space="0" w:color="60C5BA" w:themeColor="accent2"/>
        <w:left w:val="single" w:sz="24" w:space="0" w:color="60C5BA" w:themeColor="accent2"/>
        <w:bottom w:val="single" w:sz="24" w:space="0" w:color="60C5BA" w:themeColor="accent2"/>
        <w:right w:val="single" w:sz="24" w:space="0" w:color="60C5BA" w:themeColor="accent2"/>
      </w:tblBorders>
    </w:tblPr>
    <w:tcPr>
      <w:shd w:val="clear" w:color="auto" w:fill="60C5B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572222"/>
    <w:pPr>
      <w:spacing w:after="0" w:line="240" w:lineRule="auto"/>
    </w:pPr>
    <w:rPr>
      <w:color w:val="FFFFFF" w:themeColor="background1"/>
    </w:rPr>
    <w:tblPr>
      <w:tblStyleRowBandSize w:val="1"/>
      <w:tblStyleColBandSize w:val="1"/>
      <w:tblBorders>
        <w:top w:val="single" w:sz="24" w:space="0" w:color="D5E04E" w:themeColor="accent3"/>
        <w:left w:val="single" w:sz="24" w:space="0" w:color="D5E04E" w:themeColor="accent3"/>
        <w:bottom w:val="single" w:sz="24" w:space="0" w:color="D5E04E" w:themeColor="accent3"/>
        <w:right w:val="single" w:sz="24" w:space="0" w:color="D5E04E" w:themeColor="accent3"/>
      </w:tblBorders>
    </w:tblPr>
    <w:tcPr>
      <w:shd w:val="clear" w:color="auto" w:fill="D5E04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572222"/>
    <w:pPr>
      <w:spacing w:after="0" w:line="240" w:lineRule="auto"/>
    </w:pPr>
    <w:rPr>
      <w:color w:val="FFFFFF" w:themeColor="background1"/>
    </w:rPr>
    <w:tblPr>
      <w:tblStyleRowBandSize w:val="1"/>
      <w:tblStyleColBandSize w:val="1"/>
      <w:tblBorders>
        <w:top w:val="single" w:sz="24" w:space="0" w:color="42C4DD" w:themeColor="accent4"/>
        <w:left w:val="single" w:sz="24" w:space="0" w:color="42C4DD" w:themeColor="accent4"/>
        <w:bottom w:val="single" w:sz="24" w:space="0" w:color="42C4DD" w:themeColor="accent4"/>
        <w:right w:val="single" w:sz="24" w:space="0" w:color="42C4DD" w:themeColor="accent4"/>
      </w:tblBorders>
    </w:tblPr>
    <w:tcPr>
      <w:shd w:val="clear" w:color="auto" w:fill="42C4D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572222"/>
    <w:pPr>
      <w:spacing w:after="0" w:line="240" w:lineRule="auto"/>
    </w:pPr>
    <w:rPr>
      <w:color w:val="FFFFFF" w:themeColor="background1"/>
    </w:rPr>
    <w:tblPr>
      <w:tblStyleRowBandSize w:val="1"/>
      <w:tblStyleColBandSize w:val="1"/>
      <w:tblBorders>
        <w:top w:val="single" w:sz="24" w:space="0" w:color="A49B8D" w:themeColor="accent5"/>
        <w:left w:val="single" w:sz="24" w:space="0" w:color="A49B8D" w:themeColor="accent5"/>
        <w:bottom w:val="single" w:sz="24" w:space="0" w:color="A49B8D" w:themeColor="accent5"/>
        <w:right w:val="single" w:sz="24" w:space="0" w:color="A49B8D" w:themeColor="accent5"/>
      </w:tblBorders>
    </w:tblPr>
    <w:tcPr>
      <w:shd w:val="clear" w:color="auto" w:fill="A49B8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572222"/>
    <w:pPr>
      <w:spacing w:after="0" w:line="240" w:lineRule="auto"/>
    </w:pPr>
    <w:rPr>
      <w:color w:val="FFFFFF" w:themeColor="background1"/>
    </w:rPr>
    <w:tblPr>
      <w:tblStyleRowBandSize w:val="1"/>
      <w:tblStyleColBandSize w:val="1"/>
      <w:tblBorders>
        <w:top w:val="single" w:sz="24" w:space="0" w:color="5C4C44" w:themeColor="accent6"/>
        <w:left w:val="single" w:sz="24" w:space="0" w:color="5C4C44" w:themeColor="accent6"/>
        <w:bottom w:val="single" w:sz="24" w:space="0" w:color="5C4C44" w:themeColor="accent6"/>
        <w:right w:val="single" w:sz="24" w:space="0" w:color="5C4C44" w:themeColor="accent6"/>
      </w:tblBorders>
    </w:tblPr>
    <w:tcPr>
      <w:shd w:val="clear" w:color="auto" w:fill="5C4C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572222"/>
    <w:pPr>
      <w:spacing w:after="0" w:line="240" w:lineRule="auto"/>
    </w:pPr>
    <w:rPr>
      <w:color w:val="CA2C0F" w:themeColor="accent1" w:themeShade="BF"/>
    </w:rPr>
    <w:tblPr>
      <w:tblStyleRowBandSize w:val="1"/>
      <w:tblStyleColBandSize w:val="1"/>
      <w:tblBorders>
        <w:top w:val="single" w:sz="4" w:space="0" w:color="F05133" w:themeColor="accent1"/>
        <w:bottom w:val="single" w:sz="4" w:space="0" w:color="F05133" w:themeColor="accent1"/>
      </w:tblBorders>
    </w:tblPr>
    <w:tblStylePr w:type="firstRow">
      <w:rPr>
        <w:b/>
        <w:bCs/>
      </w:rPr>
      <w:tblPr/>
      <w:tcPr>
        <w:tcBorders>
          <w:bottom w:val="single" w:sz="4" w:space="0" w:color="F05133" w:themeColor="accent1"/>
        </w:tcBorders>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entabelle6farbigAkzent2">
    <w:name w:val="List Table 6 Colorful Accent 2"/>
    <w:basedOn w:val="NormaleTabelle"/>
    <w:uiPriority w:val="51"/>
    <w:rsid w:val="00572222"/>
    <w:pPr>
      <w:spacing w:after="0" w:line="240" w:lineRule="auto"/>
    </w:pPr>
    <w:rPr>
      <w:color w:val="3AA095" w:themeColor="accent2" w:themeShade="BF"/>
    </w:rPr>
    <w:tblPr>
      <w:tblStyleRowBandSize w:val="1"/>
      <w:tblStyleColBandSize w:val="1"/>
      <w:tblBorders>
        <w:top w:val="single" w:sz="4" w:space="0" w:color="60C5BA" w:themeColor="accent2"/>
        <w:bottom w:val="single" w:sz="4" w:space="0" w:color="60C5BA" w:themeColor="accent2"/>
      </w:tblBorders>
    </w:tblPr>
    <w:tblStylePr w:type="firstRow">
      <w:rPr>
        <w:b/>
        <w:bCs/>
      </w:rPr>
      <w:tblPr/>
      <w:tcPr>
        <w:tcBorders>
          <w:bottom w:val="single" w:sz="4" w:space="0" w:color="60C5BA" w:themeColor="accent2"/>
        </w:tcBorders>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entabelle6farbigAkzent3">
    <w:name w:val="List Table 6 Colorful Accent 3"/>
    <w:basedOn w:val="NormaleTabelle"/>
    <w:uiPriority w:val="51"/>
    <w:rsid w:val="00572222"/>
    <w:pPr>
      <w:spacing w:after="0" w:line="240" w:lineRule="auto"/>
    </w:pPr>
    <w:rPr>
      <w:color w:val="B3C021" w:themeColor="accent3" w:themeShade="BF"/>
    </w:rPr>
    <w:tblPr>
      <w:tblStyleRowBandSize w:val="1"/>
      <w:tblStyleColBandSize w:val="1"/>
      <w:tblBorders>
        <w:top w:val="single" w:sz="4" w:space="0" w:color="D5E04E" w:themeColor="accent3"/>
        <w:bottom w:val="single" w:sz="4" w:space="0" w:color="D5E04E" w:themeColor="accent3"/>
      </w:tblBorders>
    </w:tblPr>
    <w:tblStylePr w:type="firstRow">
      <w:rPr>
        <w:b/>
        <w:bCs/>
      </w:rPr>
      <w:tblPr/>
      <w:tcPr>
        <w:tcBorders>
          <w:bottom w:val="single" w:sz="4" w:space="0" w:color="D5E04E" w:themeColor="accent3"/>
        </w:tcBorders>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entabelle6farbigAkzent4">
    <w:name w:val="List Table 6 Colorful Accent 4"/>
    <w:basedOn w:val="NormaleTabelle"/>
    <w:uiPriority w:val="51"/>
    <w:rsid w:val="00572222"/>
    <w:pPr>
      <w:spacing w:after="0" w:line="240" w:lineRule="auto"/>
    </w:pPr>
    <w:rPr>
      <w:color w:val="209DB5" w:themeColor="accent4" w:themeShade="BF"/>
    </w:rPr>
    <w:tblPr>
      <w:tblStyleRowBandSize w:val="1"/>
      <w:tblStyleColBandSize w:val="1"/>
      <w:tblBorders>
        <w:top w:val="single" w:sz="4" w:space="0" w:color="42C4DD" w:themeColor="accent4"/>
        <w:bottom w:val="single" w:sz="4" w:space="0" w:color="42C4DD" w:themeColor="accent4"/>
      </w:tblBorders>
    </w:tblPr>
    <w:tblStylePr w:type="firstRow">
      <w:rPr>
        <w:b/>
        <w:bCs/>
      </w:rPr>
      <w:tblPr/>
      <w:tcPr>
        <w:tcBorders>
          <w:bottom w:val="single" w:sz="4" w:space="0" w:color="42C4DD" w:themeColor="accent4"/>
        </w:tcBorders>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entabelle6farbigAkzent5">
    <w:name w:val="List Table 6 Colorful Accent 5"/>
    <w:basedOn w:val="NormaleTabelle"/>
    <w:uiPriority w:val="51"/>
    <w:rsid w:val="00572222"/>
    <w:pPr>
      <w:spacing w:after="0" w:line="240" w:lineRule="auto"/>
    </w:pPr>
    <w:rPr>
      <w:color w:val="7E7465" w:themeColor="accent5" w:themeShade="BF"/>
    </w:rPr>
    <w:tblPr>
      <w:tblStyleRowBandSize w:val="1"/>
      <w:tblStyleColBandSize w:val="1"/>
      <w:tblBorders>
        <w:top w:val="single" w:sz="4" w:space="0" w:color="A49B8D" w:themeColor="accent5"/>
        <w:bottom w:val="single" w:sz="4" w:space="0" w:color="A49B8D" w:themeColor="accent5"/>
      </w:tblBorders>
    </w:tblPr>
    <w:tblStylePr w:type="firstRow">
      <w:rPr>
        <w:b/>
        <w:bCs/>
      </w:rPr>
      <w:tblPr/>
      <w:tcPr>
        <w:tcBorders>
          <w:bottom w:val="single" w:sz="4" w:space="0" w:color="A49B8D" w:themeColor="accent5"/>
        </w:tcBorders>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entabelle6farbigAkzent6">
    <w:name w:val="List Table 6 Colorful Accent 6"/>
    <w:basedOn w:val="NormaleTabelle"/>
    <w:uiPriority w:val="51"/>
    <w:rsid w:val="00572222"/>
    <w:pPr>
      <w:spacing w:after="0" w:line="240" w:lineRule="auto"/>
    </w:pPr>
    <w:rPr>
      <w:color w:val="443833" w:themeColor="accent6" w:themeShade="BF"/>
    </w:rPr>
    <w:tblPr>
      <w:tblStyleRowBandSize w:val="1"/>
      <w:tblStyleColBandSize w:val="1"/>
      <w:tblBorders>
        <w:top w:val="single" w:sz="4" w:space="0" w:color="5C4C44" w:themeColor="accent6"/>
        <w:bottom w:val="single" w:sz="4" w:space="0" w:color="5C4C44" w:themeColor="accent6"/>
      </w:tblBorders>
    </w:tblPr>
    <w:tblStylePr w:type="firstRow">
      <w:rPr>
        <w:b/>
        <w:bCs/>
      </w:rPr>
      <w:tblPr/>
      <w:tcPr>
        <w:tcBorders>
          <w:bottom w:val="single" w:sz="4" w:space="0" w:color="5C4C44" w:themeColor="accent6"/>
        </w:tcBorders>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entabelle7farbig">
    <w:name w:val="List Table 7 Colorful"/>
    <w:basedOn w:val="NormaleTabelle"/>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572222"/>
    <w:pPr>
      <w:spacing w:after="0" w:line="240" w:lineRule="auto"/>
    </w:pPr>
    <w:rPr>
      <w:color w:val="CA2C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51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51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51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5133" w:themeColor="accent1"/>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572222"/>
    <w:pPr>
      <w:spacing w:after="0" w:line="240" w:lineRule="auto"/>
    </w:pPr>
    <w:rPr>
      <w:color w:val="3AA0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5B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5B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5B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5BA" w:themeColor="accent2"/>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572222"/>
    <w:pPr>
      <w:spacing w:after="0" w:line="240" w:lineRule="auto"/>
    </w:pPr>
    <w:rPr>
      <w:color w:val="B3C02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E04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E04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E04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E04E" w:themeColor="accent3"/>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572222"/>
    <w:pPr>
      <w:spacing w:after="0" w:line="240" w:lineRule="auto"/>
    </w:pPr>
    <w:rPr>
      <w:color w:val="209DB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C4D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C4D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C4D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C4DD" w:themeColor="accent4"/>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572222"/>
    <w:pPr>
      <w:spacing w:after="0" w:line="240" w:lineRule="auto"/>
    </w:pPr>
    <w:rPr>
      <w:color w:val="7E74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8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8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8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8D" w:themeColor="accent5"/>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572222"/>
    <w:pPr>
      <w:spacing w:after="0" w:line="240" w:lineRule="auto"/>
    </w:pPr>
    <w:rPr>
      <w:color w:val="4438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4C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4C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4C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4C44" w:themeColor="accent6"/>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krotextZchn">
    <w:name w:val="Makrotext Zchn"/>
    <w:basedOn w:val="Absatz-Standardschriftart"/>
    <w:link w:val="Makrotext"/>
    <w:uiPriority w:val="99"/>
    <w:semiHidden/>
    <w:rsid w:val="00572222"/>
    <w:rPr>
      <w:rFonts w:ascii="Consolas" w:hAnsi="Consolas"/>
      <w:kern w:val="16"/>
      <w:sz w:val="22"/>
      <w14:ligatures w14:val="standardContextual"/>
      <w14:numForm w14:val="oldStyle"/>
      <w14:numSpacing w14:val="proportional"/>
      <w14:cntxtAlts/>
    </w:rPr>
  </w:style>
  <w:style w:type="table" w:styleId="MittleresRaster1">
    <w:name w:val="Medium Grid 1"/>
    <w:basedOn w:val="NormaleTabelle"/>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insideV w:val="single" w:sz="8" w:space="0" w:color="F37C65" w:themeColor="accent1" w:themeTint="BF"/>
      </w:tblBorders>
    </w:tblPr>
    <w:tcPr>
      <w:shd w:val="clear" w:color="auto" w:fill="FBD3CC" w:themeFill="accent1" w:themeFillTint="3F"/>
    </w:tcPr>
    <w:tblStylePr w:type="firstRow">
      <w:rPr>
        <w:b/>
        <w:bCs/>
      </w:rPr>
    </w:tblStylePr>
    <w:tblStylePr w:type="lastRow">
      <w:rPr>
        <w:b/>
        <w:bCs/>
      </w:rPr>
      <w:tblPr/>
      <w:tcPr>
        <w:tcBorders>
          <w:top w:val="single" w:sz="18" w:space="0" w:color="F37C65" w:themeColor="accent1" w:themeTint="BF"/>
        </w:tcBorders>
      </w:tcPr>
    </w:tblStylePr>
    <w:tblStylePr w:type="firstCol">
      <w:rPr>
        <w:b/>
        <w:bCs/>
      </w:rPr>
    </w:tblStylePr>
    <w:tblStylePr w:type="lastCol">
      <w:rPr>
        <w:b/>
        <w:bCs/>
      </w:r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MittleresRaster1-Akzent2">
    <w:name w:val="Medium Grid 1 Accent 2"/>
    <w:basedOn w:val="NormaleTabelle"/>
    <w:uiPriority w:val="67"/>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insideV w:val="single" w:sz="8" w:space="0" w:color="87D3CB" w:themeColor="accent2" w:themeTint="BF"/>
      </w:tblBorders>
    </w:tblPr>
    <w:tcPr>
      <w:shd w:val="clear" w:color="auto" w:fill="D7F0ED" w:themeFill="accent2" w:themeFillTint="3F"/>
    </w:tcPr>
    <w:tblStylePr w:type="firstRow">
      <w:rPr>
        <w:b/>
        <w:bCs/>
      </w:rPr>
    </w:tblStylePr>
    <w:tblStylePr w:type="lastRow">
      <w:rPr>
        <w:b/>
        <w:bCs/>
      </w:rPr>
      <w:tblPr/>
      <w:tcPr>
        <w:tcBorders>
          <w:top w:val="single" w:sz="18" w:space="0" w:color="87D3CB" w:themeColor="accent2" w:themeTint="BF"/>
        </w:tcBorders>
      </w:tcPr>
    </w:tblStylePr>
    <w:tblStylePr w:type="firstCol">
      <w:rPr>
        <w:b/>
        <w:bCs/>
      </w:rPr>
    </w:tblStylePr>
    <w:tblStylePr w:type="lastCol">
      <w:rPr>
        <w:b/>
        <w:bCs/>
      </w:r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MittleresRaster1-Akzent3">
    <w:name w:val="Medium Grid 1 Accent 3"/>
    <w:basedOn w:val="NormaleTabelle"/>
    <w:uiPriority w:val="67"/>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insideV w:val="single" w:sz="8" w:space="0" w:color="DFE77A" w:themeColor="accent3" w:themeTint="BF"/>
      </w:tblBorders>
    </w:tblPr>
    <w:tcPr>
      <w:shd w:val="clear" w:color="auto" w:fill="F4F7D3" w:themeFill="accent3" w:themeFillTint="3F"/>
    </w:tcPr>
    <w:tblStylePr w:type="firstRow">
      <w:rPr>
        <w:b/>
        <w:bCs/>
      </w:rPr>
    </w:tblStylePr>
    <w:tblStylePr w:type="lastRow">
      <w:rPr>
        <w:b/>
        <w:bCs/>
      </w:rPr>
      <w:tblPr/>
      <w:tcPr>
        <w:tcBorders>
          <w:top w:val="single" w:sz="18" w:space="0" w:color="DFE77A" w:themeColor="accent3" w:themeTint="BF"/>
        </w:tcBorders>
      </w:tcPr>
    </w:tblStylePr>
    <w:tblStylePr w:type="firstCol">
      <w:rPr>
        <w:b/>
        <w:bCs/>
      </w:rPr>
    </w:tblStylePr>
    <w:tblStylePr w:type="lastCol">
      <w:rPr>
        <w:b/>
        <w:bCs/>
      </w:r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MittleresRaster1-Akzent4">
    <w:name w:val="Medium Grid 1 Accent 4"/>
    <w:basedOn w:val="NormaleTabelle"/>
    <w:uiPriority w:val="67"/>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insideV w:val="single" w:sz="8" w:space="0" w:color="71D2E5" w:themeColor="accent4" w:themeTint="BF"/>
      </w:tblBorders>
    </w:tblPr>
    <w:tcPr>
      <w:shd w:val="clear" w:color="auto" w:fill="D0F0F6" w:themeFill="accent4" w:themeFillTint="3F"/>
    </w:tcPr>
    <w:tblStylePr w:type="firstRow">
      <w:rPr>
        <w:b/>
        <w:bCs/>
      </w:rPr>
    </w:tblStylePr>
    <w:tblStylePr w:type="lastRow">
      <w:rPr>
        <w:b/>
        <w:bCs/>
      </w:rPr>
      <w:tblPr/>
      <w:tcPr>
        <w:tcBorders>
          <w:top w:val="single" w:sz="18" w:space="0" w:color="71D2E5" w:themeColor="accent4" w:themeTint="BF"/>
        </w:tcBorders>
      </w:tcPr>
    </w:tblStylePr>
    <w:tblStylePr w:type="firstCol">
      <w:rPr>
        <w:b/>
        <w:bCs/>
      </w:rPr>
    </w:tblStylePr>
    <w:tblStylePr w:type="lastCol">
      <w:rPr>
        <w:b/>
        <w:bCs/>
      </w:r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MittleresRaster1-Akzent5">
    <w:name w:val="Medium Grid 1 Accent 5"/>
    <w:basedOn w:val="NormaleTabelle"/>
    <w:uiPriority w:val="67"/>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insideV w:val="single" w:sz="8" w:space="0" w:color="BAB4A9" w:themeColor="accent5" w:themeTint="BF"/>
      </w:tblBorders>
    </w:tblPr>
    <w:tcPr>
      <w:shd w:val="clear" w:color="auto" w:fill="E8E6E2" w:themeFill="accent5" w:themeFillTint="3F"/>
    </w:tcPr>
    <w:tblStylePr w:type="firstRow">
      <w:rPr>
        <w:b/>
        <w:bCs/>
      </w:rPr>
    </w:tblStylePr>
    <w:tblStylePr w:type="lastRow">
      <w:rPr>
        <w:b/>
        <w:bCs/>
      </w:rPr>
      <w:tblPr/>
      <w:tcPr>
        <w:tcBorders>
          <w:top w:val="single" w:sz="18" w:space="0" w:color="BAB4A9" w:themeColor="accent5" w:themeTint="BF"/>
        </w:tcBorders>
      </w:tcPr>
    </w:tblStylePr>
    <w:tblStylePr w:type="firstCol">
      <w:rPr>
        <w:b/>
        <w:bCs/>
      </w:rPr>
    </w:tblStylePr>
    <w:tblStylePr w:type="lastCol">
      <w:rPr>
        <w:b/>
        <w:bCs/>
      </w:r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MittleresRaster1-Akzent6">
    <w:name w:val="Medium Grid 1 Accent 6"/>
    <w:basedOn w:val="NormaleTabelle"/>
    <w:uiPriority w:val="67"/>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insideV w:val="single" w:sz="8" w:space="0" w:color="8E7569" w:themeColor="accent6" w:themeTint="BF"/>
      </w:tblBorders>
    </w:tblPr>
    <w:tcPr>
      <w:shd w:val="clear" w:color="auto" w:fill="DAD1CD" w:themeFill="accent6" w:themeFillTint="3F"/>
    </w:tcPr>
    <w:tblStylePr w:type="firstRow">
      <w:rPr>
        <w:b/>
        <w:bCs/>
      </w:rPr>
    </w:tblStylePr>
    <w:tblStylePr w:type="lastRow">
      <w:rPr>
        <w:b/>
        <w:bCs/>
      </w:rPr>
      <w:tblPr/>
      <w:tcPr>
        <w:tcBorders>
          <w:top w:val="single" w:sz="18" w:space="0" w:color="8E7569" w:themeColor="accent6" w:themeTint="BF"/>
        </w:tcBorders>
      </w:tcPr>
    </w:tblStylePr>
    <w:tblStylePr w:type="firstCol">
      <w:rPr>
        <w:b/>
        <w:bCs/>
      </w:rPr>
    </w:tblStylePr>
    <w:tblStylePr w:type="lastCol">
      <w:rPr>
        <w:b/>
        <w:bCs/>
      </w:r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MittleresRaster2">
    <w:name w:val="Medium Grid 2"/>
    <w:basedOn w:val="NormaleTabelle"/>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cPr>
      <w:shd w:val="clear" w:color="auto" w:fill="FBD3CC" w:themeFill="accent1" w:themeFillTint="3F"/>
    </w:tcPr>
    <w:tblStylePr w:type="firstRow">
      <w:rPr>
        <w:b/>
        <w:bCs/>
        <w:color w:val="000000" w:themeColor="text1"/>
      </w:rPr>
      <w:tblPr/>
      <w:tcPr>
        <w:shd w:val="clear" w:color="auto" w:fill="FDED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6" w:themeFill="accent1" w:themeFillTint="33"/>
      </w:tcPr>
    </w:tblStylePr>
    <w:tblStylePr w:type="band1Vert">
      <w:tblPr/>
      <w:tcPr>
        <w:shd w:val="clear" w:color="auto" w:fill="F7A799" w:themeFill="accent1" w:themeFillTint="7F"/>
      </w:tcPr>
    </w:tblStylePr>
    <w:tblStylePr w:type="band1Horz">
      <w:tblPr/>
      <w:tcPr>
        <w:tcBorders>
          <w:insideH w:val="single" w:sz="6" w:space="0" w:color="F05133" w:themeColor="accent1"/>
          <w:insideV w:val="single" w:sz="6" w:space="0" w:color="F05133" w:themeColor="accent1"/>
        </w:tcBorders>
        <w:shd w:val="clear" w:color="auto" w:fill="F7A799"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cPr>
      <w:shd w:val="clear" w:color="auto" w:fill="D7F0ED" w:themeFill="accent2" w:themeFillTint="3F"/>
    </w:tcPr>
    <w:tblStylePr w:type="firstRow">
      <w:rPr>
        <w:b/>
        <w:bCs/>
        <w:color w:val="000000" w:themeColor="text1"/>
      </w:rPr>
      <w:tblPr/>
      <w:tcPr>
        <w:shd w:val="clear" w:color="auto" w:fill="EF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1" w:themeFill="accent2" w:themeFillTint="33"/>
      </w:tcPr>
    </w:tblStylePr>
    <w:tblStylePr w:type="band1Vert">
      <w:tblPr/>
      <w:tcPr>
        <w:shd w:val="clear" w:color="auto" w:fill="AFE2DC" w:themeFill="accent2" w:themeFillTint="7F"/>
      </w:tcPr>
    </w:tblStylePr>
    <w:tblStylePr w:type="band1Horz">
      <w:tblPr/>
      <w:tcPr>
        <w:tcBorders>
          <w:insideH w:val="single" w:sz="6" w:space="0" w:color="60C5BA" w:themeColor="accent2"/>
          <w:insideV w:val="single" w:sz="6" w:space="0" w:color="60C5BA" w:themeColor="accent2"/>
        </w:tcBorders>
        <w:shd w:val="clear" w:color="auto" w:fill="AFE2DC"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cPr>
      <w:shd w:val="clear" w:color="auto" w:fill="F4F7D3" w:themeFill="accent3" w:themeFillTint="3F"/>
    </w:tcPr>
    <w:tblStylePr w:type="firstRow">
      <w:rPr>
        <w:b/>
        <w:bCs/>
        <w:color w:val="000000" w:themeColor="text1"/>
      </w:rPr>
      <w:tblPr/>
      <w:tcPr>
        <w:shd w:val="clear" w:color="auto" w:fill="FAFC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B" w:themeFill="accent3" w:themeFillTint="33"/>
      </w:tcPr>
    </w:tblStylePr>
    <w:tblStylePr w:type="band1Vert">
      <w:tblPr/>
      <w:tcPr>
        <w:shd w:val="clear" w:color="auto" w:fill="E9EFA6" w:themeFill="accent3" w:themeFillTint="7F"/>
      </w:tcPr>
    </w:tblStylePr>
    <w:tblStylePr w:type="band1Horz">
      <w:tblPr/>
      <w:tcPr>
        <w:tcBorders>
          <w:insideH w:val="single" w:sz="6" w:space="0" w:color="D5E04E" w:themeColor="accent3"/>
          <w:insideV w:val="single" w:sz="6" w:space="0" w:color="D5E04E" w:themeColor="accent3"/>
        </w:tcBorders>
        <w:shd w:val="clear" w:color="auto" w:fill="E9EFA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cPr>
      <w:shd w:val="clear" w:color="auto" w:fill="D0F0F6" w:themeFill="accent4" w:themeFillTint="3F"/>
    </w:tcPr>
    <w:tblStylePr w:type="firstRow">
      <w:rPr>
        <w:b/>
        <w:bCs/>
        <w:color w:val="000000" w:themeColor="text1"/>
      </w:rPr>
      <w:tblPr/>
      <w:tcPr>
        <w:shd w:val="clear" w:color="auto" w:fill="ECF9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3F8" w:themeFill="accent4" w:themeFillTint="33"/>
      </w:tcPr>
    </w:tblStylePr>
    <w:tblStylePr w:type="band1Vert">
      <w:tblPr/>
      <w:tcPr>
        <w:shd w:val="clear" w:color="auto" w:fill="A0E1EE" w:themeFill="accent4" w:themeFillTint="7F"/>
      </w:tcPr>
    </w:tblStylePr>
    <w:tblStylePr w:type="band1Horz">
      <w:tblPr/>
      <w:tcPr>
        <w:tcBorders>
          <w:insideH w:val="single" w:sz="6" w:space="0" w:color="42C4DD" w:themeColor="accent4"/>
          <w:insideV w:val="single" w:sz="6" w:space="0" w:color="42C4DD" w:themeColor="accent4"/>
        </w:tcBorders>
        <w:shd w:val="clear" w:color="auto" w:fill="A0E1EE"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cPr>
      <w:shd w:val="clear" w:color="auto" w:fill="E8E6E2" w:themeFill="accent5" w:themeFillTint="3F"/>
    </w:tcPr>
    <w:tblStylePr w:type="firstRow">
      <w:rPr>
        <w:b/>
        <w:bCs/>
        <w:color w:val="000000" w:themeColor="text1"/>
      </w:rPr>
      <w:tblPr/>
      <w:tcPr>
        <w:shd w:val="clear" w:color="auto" w:fill="F6F5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BE8" w:themeFill="accent5" w:themeFillTint="33"/>
      </w:tcPr>
    </w:tblStylePr>
    <w:tblStylePr w:type="band1Vert">
      <w:tblPr/>
      <w:tcPr>
        <w:shd w:val="clear" w:color="auto" w:fill="D1CDC6" w:themeFill="accent5" w:themeFillTint="7F"/>
      </w:tcPr>
    </w:tblStylePr>
    <w:tblStylePr w:type="band1Horz">
      <w:tblPr/>
      <w:tcPr>
        <w:tcBorders>
          <w:insideH w:val="single" w:sz="6" w:space="0" w:color="A49B8D" w:themeColor="accent5"/>
          <w:insideV w:val="single" w:sz="6" w:space="0" w:color="A49B8D" w:themeColor="accent5"/>
        </w:tcBorders>
        <w:shd w:val="clear" w:color="auto" w:fill="D1CDC6"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cPr>
      <w:shd w:val="clear" w:color="auto" w:fill="DAD1CD" w:themeFill="accent6" w:themeFillTint="3F"/>
    </w:tcPr>
    <w:tblStylePr w:type="firstRow">
      <w:rPr>
        <w:b/>
        <w:bCs/>
        <w:color w:val="000000" w:themeColor="text1"/>
      </w:rPr>
      <w:tblPr/>
      <w:tcPr>
        <w:shd w:val="clear" w:color="auto" w:fill="F0EC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D6" w:themeFill="accent6" w:themeFillTint="33"/>
      </w:tcPr>
    </w:tblStylePr>
    <w:tblStylePr w:type="band1Vert">
      <w:tblPr/>
      <w:tcPr>
        <w:shd w:val="clear" w:color="auto" w:fill="B5A39A" w:themeFill="accent6" w:themeFillTint="7F"/>
      </w:tcPr>
    </w:tblStylePr>
    <w:tblStylePr w:type="band1Horz">
      <w:tblPr/>
      <w:tcPr>
        <w:tcBorders>
          <w:insideH w:val="single" w:sz="6" w:space="0" w:color="5C4C44" w:themeColor="accent6"/>
          <w:insideV w:val="single" w:sz="6" w:space="0" w:color="5C4C44" w:themeColor="accent6"/>
        </w:tcBorders>
        <w:shd w:val="clear" w:color="auto" w:fill="B5A39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1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1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7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799" w:themeFill="accent1" w:themeFillTint="7F"/>
      </w:tcPr>
    </w:tblStylePr>
  </w:style>
  <w:style w:type="table" w:styleId="MittleresRaster3-Akzent2">
    <w:name w:val="Medium Grid 3 Accent 2"/>
    <w:basedOn w:val="NormaleTabelle"/>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5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5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DC" w:themeFill="accent2" w:themeFillTint="7F"/>
      </w:tcPr>
    </w:tblStylePr>
  </w:style>
  <w:style w:type="table" w:styleId="MittleresRaster3-Akzent3">
    <w:name w:val="Medium Grid 3 Accent 3"/>
    <w:basedOn w:val="NormaleTabelle"/>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7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04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04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F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FA6" w:themeFill="accent3" w:themeFillTint="7F"/>
      </w:tcPr>
    </w:tblStylePr>
  </w:style>
  <w:style w:type="table" w:styleId="MittleresRaster3-Akzent4">
    <w:name w:val="Medium Grid 3 Accent 4"/>
    <w:basedOn w:val="NormaleTabelle"/>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0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C4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C4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E1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E1EE" w:themeFill="accent4" w:themeFillTint="7F"/>
      </w:tcPr>
    </w:tblStylePr>
  </w:style>
  <w:style w:type="table" w:styleId="MittleresRaster3-Akzent5">
    <w:name w:val="Medium Grid 3 Accent 5"/>
    <w:basedOn w:val="NormaleTabelle"/>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8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8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6" w:themeFill="accent5" w:themeFillTint="7F"/>
      </w:tcPr>
    </w:tblStylePr>
  </w:style>
  <w:style w:type="table" w:styleId="MittleresRaster3-Akzent6">
    <w:name w:val="Medium Grid 3 Accent 6"/>
    <w:basedOn w:val="NormaleTabelle"/>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4C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4C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A3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A39A" w:themeFill="accent6" w:themeFillTint="7F"/>
      </w:tcPr>
    </w:tblStylePr>
  </w:style>
  <w:style w:type="table" w:styleId="MittlereListe1">
    <w:name w:val="Medium List 1"/>
    <w:basedOn w:val="NormaleTabelle"/>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5E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572222"/>
    <w:pPr>
      <w:spacing w:after="0" w:line="240" w:lineRule="auto"/>
    </w:pPr>
    <w:rPr>
      <w:color w:val="000000" w:themeColor="text1"/>
    </w:rPr>
    <w:tblPr>
      <w:tblStyleRowBandSize w:val="1"/>
      <w:tblStyleColBandSize w:val="1"/>
      <w:tblBorders>
        <w:top w:val="single" w:sz="8" w:space="0" w:color="F05133" w:themeColor="accent1"/>
        <w:bottom w:val="single" w:sz="8" w:space="0" w:color="F05133" w:themeColor="accent1"/>
      </w:tblBorders>
    </w:tblPr>
    <w:tblStylePr w:type="firstRow">
      <w:rPr>
        <w:rFonts w:asciiTheme="majorHAnsi" w:eastAsiaTheme="majorEastAsia" w:hAnsiTheme="majorHAnsi" w:cstheme="majorBidi"/>
      </w:rPr>
      <w:tblPr/>
      <w:tcPr>
        <w:tcBorders>
          <w:top w:val="nil"/>
          <w:bottom w:val="single" w:sz="8" w:space="0" w:color="F05133" w:themeColor="accent1"/>
        </w:tcBorders>
      </w:tcPr>
    </w:tblStylePr>
    <w:tblStylePr w:type="lastRow">
      <w:rPr>
        <w:b/>
        <w:bCs/>
        <w:color w:val="725E54" w:themeColor="text2"/>
      </w:rPr>
      <w:tblPr/>
      <w:tcPr>
        <w:tcBorders>
          <w:top w:val="single" w:sz="8" w:space="0" w:color="F05133" w:themeColor="accent1"/>
          <w:bottom w:val="single" w:sz="8" w:space="0" w:color="F05133" w:themeColor="accent1"/>
        </w:tcBorders>
      </w:tcPr>
    </w:tblStylePr>
    <w:tblStylePr w:type="firstCol">
      <w:rPr>
        <w:b/>
        <w:bCs/>
      </w:rPr>
    </w:tblStylePr>
    <w:tblStylePr w:type="lastCol">
      <w:rPr>
        <w:b/>
        <w:bCs/>
      </w:rPr>
      <w:tblPr/>
      <w:tcPr>
        <w:tcBorders>
          <w:top w:val="single" w:sz="8" w:space="0" w:color="F05133" w:themeColor="accent1"/>
          <w:bottom w:val="single" w:sz="8" w:space="0" w:color="F05133" w:themeColor="accent1"/>
        </w:tcBorders>
      </w:tcPr>
    </w:tblStylePr>
    <w:tblStylePr w:type="band1Vert">
      <w:tblPr/>
      <w:tcPr>
        <w:shd w:val="clear" w:color="auto" w:fill="FBD3CC" w:themeFill="accent1" w:themeFillTint="3F"/>
      </w:tcPr>
    </w:tblStylePr>
    <w:tblStylePr w:type="band1Horz">
      <w:tblPr/>
      <w:tcPr>
        <w:shd w:val="clear" w:color="auto" w:fill="FBD3CC" w:themeFill="accent1" w:themeFillTint="3F"/>
      </w:tcPr>
    </w:tblStylePr>
  </w:style>
  <w:style w:type="table" w:styleId="MittlereListe1-Akzent2">
    <w:name w:val="Medium List 1 Accent 2"/>
    <w:basedOn w:val="NormaleTabelle"/>
    <w:uiPriority w:val="65"/>
    <w:semiHidden/>
    <w:unhideWhenUsed/>
    <w:rsid w:val="00572222"/>
    <w:pPr>
      <w:spacing w:after="0" w:line="240" w:lineRule="auto"/>
    </w:pPr>
    <w:rPr>
      <w:color w:val="000000" w:themeColor="text1"/>
    </w:rPr>
    <w:tblPr>
      <w:tblStyleRowBandSize w:val="1"/>
      <w:tblStyleColBandSize w:val="1"/>
      <w:tblBorders>
        <w:top w:val="single" w:sz="8" w:space="0" w:color="60C5BA" w:themeColor="accent2"/>
        <w:bottom w:val="single" w:sz="8" w:space="0" w:color="60C5BA" w:themeColor="accent2"/>
      </w:tblBorders>
    </w:tblPr>
    <w:tblStylePr w:type="firstRow">
      <w:rPr>
        <w:rFonts w:asciiTheme="majorHAnsi" w:eastAsiaTheme="majorEastAsia" w:hAnsiTheme="majorHAnsi" w:cstheme="majorBidi"/>
      </w:rPr>
      <w:tblPr/>
      <w:tcPr>
        <w:tcBorders>
          <w:top w:val="nil"/>
          <w:bottom w:val="single" w:sz="8" w:space="0" w:color="60C5BA" w:themeColor="accent2"/>
        </w:tcBorders>
      </w:tcPr>
    </w:tblStylePr>
    <w:tblStylePr w:type="lastRow">
      <w:rPr>
        <w:b/>
        <w:bCs/>
        <w:color w:val="725E54" w:themeColor="text2"/>
      </w:rPr>
      <w:tblPr/>
      <w:tcPr>
        <w:tcBorders>
          <w:top w:val="single" w:sz="8" w:space="0" w:color="60C5BA" w:themeColor="accent2"/>
          <w:bottom w:val="single" w:sz="8" w:space="0" w:color="60C5BA" w:themeColor="accent2"/>
        </w:tcBorders>
      </w:tcPr>
    </w:tblStylePr>
    <w:tblStylePr w:type="firstCol">
      <w:rPr>
        <w:b/>
        <w:bCs/>
      </w:rPr>
    </w:tblStylePr>
    <w:tblStylePr w:type="lastCol">
      <w:rPr>
        <w:b/>
        <w:bCs/>
      </w:rPr>
      <w:tblPr/>
      <w:tcPr>
        <w:tcBorders>
          <w:top w:val="single" w:sz="8" w:space="0" w:color="60C5BA" w:themeColor="accent2"/>
          <w:bottom w:val="single" w:sz="8" w:space="0" w:color="60C5BA" w:themeColor="accent2"/>
        </w:tcBorders>
      </w:tcPr>
    </w:tblStylePr>
    <w:tblStylePr w:type="band1Vert">
      <w:tblPr/>
      <w:tcPr>
        <w:shd w:val="clear" w:color="auto" w:fill="D7F0ED" w:themeFill="accent2" w:themeFillTint="3F"/>
      </w:tcPr>
    </w:tblStylePr>
    <w:tblStylePr w:type="band1Horz">
      <w:tblPr/>
      <w:tcPr>
        <w:shd w:val="clear" w:color="auto" w:fill="D7F0ED" w:themeFill="accent2" w:themeFillTint="3F"/>
      </w:tcPr>
    </w:tblStylePr>
  </w:style>
  <w:style w:type="table" w:styleId="MittlereListe1-Akzent3">
    <w:name w:val="Medium List 1 Accent 3"/>
    <w:basedOn w:val="NormaleTabelle"/>
    <w:uiPriority w:val="65"/>
    <w:semiHidden/>
    <w:unhideWhenUsed/>
    <w:rsid w:val="00572222"/>
    <w:pPr>
      <w:spacing w:after="0" w:line="240" w:lineRule="auto"/>
    </w:pPr>
    <w:rPr>
      <w:color w:val="000000" w:themeColor="text1"/>
    </w:rPr>
    <w:tblPr>
      <w:tblStyleRowBandSize w:val="1"/>
      <w:tblStyleColBandSize w:val="1"/>
      <w:tblBorders>
        <w:top w:val="single" w:sz="8" w:space="0" w:color="D5E04E" w:themeColor="accent3"/>
        <w:bottom w:val="single" w:sz="8" w:space="0" w:color="D5E04E" w:themeColor="accent3"/>
      </w:tblBorders>
    </w:tblPr>
    <w:tblStylePr w:type="firstRow">
      <w:rPr>
        <w:rFonts w:asciiTheme="majorHAnsi" w:eastAsiaTheme="majorEastAsia" w:hAnsiTheme="majorHAnsi" w:cstheme="majorBidi"/>
      </w:rPr>
      <w:tblPr/>
      <w:tcPr>
        <w:tcBorders>
          <w:top w:val="nil"/>
          <w:bottom w:val="single" w:sz="8" w:space="0" w:color="D5E04E" w:themeColor="accent3"/>
        </w:tcBorders>
      </w:tcPr>
    </w:tblStylePr>
    <w:tblStylePr w:type="lastRow">
      <w:rPr>
        <w:b/>
        <w:bCs/>
        <w:color w:val="725E54" w:themeColor="text2"/>
      </w:rPr>
      <w:tblPr/>
      <w:tcPr>
        <w:tcBorders>
          <w:top w:val="single" w:sz="8" w:space="0" w:color="D5E04E" w:themeColor="accent3"/>
          <w:bottom w:val="single" w:sz="8" w:space="0" w:color="D5E04E" w:themeColor="accent3"/>
        </w:tcBorders>
      </w:tcPr>
    </w:tblStylePr>
    <w:tblStylePr w:type="firstCol">
      <w:rPr>
        <w:b/>
        <w:bCs/>
      </w:rPr>
    </w:tblStylePr>
    <w:tblStylePr w:type="lastCol">
      <w:rPr>
        <w:b/>
        <w:bCs/>
      </w:rPr>
      <w:tblPr/>
      <w:tcPr>
        <w:tcBorders>
          <w:top w:val="single" w:sz="8" w:space="0" w:color="D5E04E" w:themeColor="accent3"/>
          <w:bottom w:val="single" w:sz="8" w:space="0" w:color="D5E04E" w:themeColor="accent3"/>
        </w:tcBorders>
      </w:tcPr>
    </w:tblStylePr>
    <w:tblStylePr w:type="band1Vert">
      <w:tblPr/>
      <w:tcPr>
        <w:shd w:val="clear" w:color="auto" w:fill="F4F7D3" w:themeFill="accent3" w:themeFillTint="3F"/>
      </w:tcPr>
    </w:tblStylePr>
    <w:tblStylePr w:type="band1Horz">
      <w:tblPr/>
      <w:tcPr>
        <w:shd w:val="clear" w:color="auto" w:fill="F4F7D3" w:themeFill="accent3" w:themeFillTint="3F"/>
      </w:tcPr>
    </w:tblStylePr>
  </w:style>
  <w:style w:type="table" w:styleId="MittlereListe1-Akzent4">
    <w:name w:val="Medium List 1 Accent 4"/>
    <w:basedOn w:val="NormaleTabelle"/>
    <w:uiPriority w:val="65"/>
    <w:semiHidden/>
    <w:unhideWhenUsed/>
    <w:rsid w:val="00572222"/>
    <w:pPr>
      <w:spacing w:after="0" w:line="240" w:lineRule="auto"/>
    </w:pPr>
    <w:rPr>
      <w:color w:val="000000" w:themeColor="text1"/>
    </w:rPr>
    <w:tblPr>
      <w:tblStyleRowBandSize w:val="1"/>
      <w:tblStyleColBandSize w:val="1"/>
      <w:tblBorders>
        <w:top w:val="single" w:sz="8" w:space="0" w:color="42C4DD" w:themeColor="accent4"/>
        <w:bottom w:val="single" w:sz="8" w:space="0" w:color="42C4DD" w:themeColor="accent4"/>
      </w:tblBorders>
    </w:tblPr>
    <w:tblStylePr w:type="firstRow">
      <w:rPr>
        <w:rFonts w:asciiTheme="majorHAnsi" w:eastAsiaTheme="majorEastAsia" w:hAnsiTheme="majorHAnsi" w:cstheme="majorBidi"/>
      </w:rPr>
      <w:tblPr/>
      <w:tcPr>
        <w:tcBorders>
          <w:top w:val="nil"/>
          <w:bottom w:val="single" w:sz="8" w:space="0" w:color="42C4DD" w:themeColor="accent4"/>
        </w:tcBorders>
      </w:tcPr>
    </w:tblStylePr>
    <w:tblStylePr w:type="lastRow">
      <w:rPr>
        <w:b/>
        <w:bCs/>
        <w:color w:val="725E54" w:themeColor="text2"/>
      </w:rPr>
      <w:tblPr/>
      <w:tcPr>
        <w:tcBorders>
          <w:top w:val="single" w:sz="8" w:space="0" w:color="42C4DD" w:themeColor="accent4"/>
          <w:bottom w:val="single" w:sz="8" w:space="0" w:color="42C4DD" w:themeColor="accent4"/>
        </w:tcBorders>
      </w:tcPr>
    </w:tblStylePr>
    <w:tblStylePr w:type="firstCol">
      <w:rPr>
        <w:b/>
        <w:bCs/>
      </w:rPr>
    </w:tblStylePr>
    <w:tblStylePr w:type="lastCol">
      <w:rPr>
        <w:b/>
        <w:bCs/>
      </w:rPr>
      <w:tblPr/>
      <w:tcPr>
        <w:tcBorders>
          <w:top w:val="single" w:sz="8" w:space="0" w:color="42C4DD" w:themeColor="accent4"/>
          <w:bottom w:val="single" w:sz="8" w:space="0" w:color="42C4DD" w:themeColor="accent4"/>
        </w:tcBorders>
      </w:tcPr>
    </w:tblStylePr>
    <w:tblStylePr w:type="band1Vert">
      <w:tblPr/>
      <w:tcPr>
        <w:shd w:val="clear" w:color="auto" w:fill="D0F0F6" w:themeFill="accent4" w:themeFillTint="3F"/>
      </w:tcPr>
    </w:tblStylePr>
    <w:tblStylePr w:type="band1Horz">
      <w:tblPr/>
      <w:tcPr>
        <w:shd w:val="clear" w:color="auto" w:fill="D0F0F6" w:themeFill="accent4" w:themeFillTint="3F"/>
      </w:tcPr>
    </w:tblStylePr>
  </w:style>
  <w:style w:type="table" w:styleId="MittlereListe1-Akzent5">
    <w:name w:val="Medium List 1 Accent 5"/>
    <w:basedOn w:val="NormaleTabelle"/>
    <w:uiPriority w:val="65"/>
    <w:semiHidden/>
    <w:unhideWhenUsed/>
    <w:rsid w:val="00572222"/>
    <w:pPr>
      <w:spacing w:after="0" w:line="240" w:lineRule="auto"/>
    </w:pPr>
    <w:rPr>
      <w:color w:val="000000" w:themeColor="text1"/>
    </w:rPr>
    <w:tblPr>
      <w:tblStyleRowBandSize w:val="1"/>
      <w:tblStyleColBandSize w:val="1"/>
      <w:tblBorders>
        <w:top w:val="single" w:sz="8" w:space="0" w:color="A49B8D" w:themeColor="accent5"/>
        <w:bottom w:val="single" w:sz="8" w:space="0" w:color="A49B8D" w:themeColor="accent5"/>
      </w:tblBorders>
    </w:tblPr>
    <w:tblStylePr w:type="firstRow">
      <w:rPr>
        <w:rFonts w:asciiTheme="majorHAnsi" w:eastAsiaTheme="majorEastAsia" w:hAnsiTheme="majorHAnsi" w:cstheme="majorBidi"/>
      </w:rPr>
      <w:tblPr/>
      <w:tcPr>
        <w:tcBorders>
          <w:top w:val="nil"/>
          <w:bottom w:val="single" w:sz="8" w:space="0" w:color="A49B8D" w:themeColor="accent5"/>
        </w:tcBorders>
      </w:tcPr>
    </w:tblStylePr>
    <w:tblStylePr w:type="lastRow">
      <w:rPr>
        <w:b/>
        <w:bCs/>
        <w:color w:val="725E54" w:themeColor="text2"/>
      </w:rPr>
      <w:tblPr/>
      <w:tcPr>
        <w:tcBorders>
          <w:top w:val="single" w:sz="8" w:space="0" w:color="A49B8D" w:themeColor="accent5"/>
          <w:bottom w:val="single" w:sz="8" w:space="0" w:color="A49B8D" w:themeColor="accent5"/>
        </w:tcBorders>
      </w:tcPr>
    </w:tblStylePr>
    <w:tblStylePr w:type="firstCol">
      <w:rPr>
        <w:b/>
        <w:bCs/>
      </w:rPr>
    </w:tblStylePr>
    <w:tblStylePr w:type="lastCol">
      <w:rPr>
        <w:b/>
        <w:bCs/>
      </w:rPr>
      <w:tblPr/>
      <w:tcPr>
        <w:tcBorders>
          <w:top w:val="single" w:sz="8" w:space="0" w:color="A49B8D" w:themeColor="accent5"/>
          <w:bottom w:val="single" w:sz="8" w:space="0" w:color="A49B8D" w:themeColor="accent5"/>
        </w:tcBorders>
      </w:tcPr>
    </w:tblStylePr>
    <w:tblStylePr w:type="band1Vert">
      <w:tblPr/>
      <w:tcPr>
        <w:shd w:val="clear" w:color="auto" w:fill="E8E6E2" w:themeFill="accent5" w:themeFillTint="3F"/>
      </w:tcPr>
    </w:tblStylePr>
    <w:tblStylePr w:type="band1Horz">
      <w:tblPr/>
      <w:tcPr>
        <w:shd w:val="clear" w:color="auto" w:fill="E8E6E2" w:themeFill="accent5" w:themeFillTint="3F"/>
      </w:tcPr>
    </w:tblStylePr>
  </w:style>
  <w:style w:type="table" w:styleId="MittlereListe1-Akzent6">
    <w:name w:val="Medium List 1 Accent 6"/>
    <w:basedOn w:val="NormaleTabelle"/>
    <w:uiPriority w:val="65"/>
    <w:semiHidden/>
    <w:unhideWhenUsed/>
    <w:rsid w:val="00572222"/>
    <w:pPr>
      <w:spacing w:after="0" w:line="240" w:lineRule="auto"/>
    </w:pPr>
    <w:rPr>
      <w:color w:val="000000" w:themeColor="text1"/>
    </w:rPr>
    <w:tblPr>
      <w:tblStyleRowBandSize w:val="1"/>
      <w:tblStyleColBandSize w:val="1"/>
      <w:tblBorders>
        <w:top w:val="single" w:sz="8" w:space="0" w:color="5C4C44" w:themeColor="accent6"/>
        <w:bottom w:val="single" w:sz="8" w:space="0" w:color="5C4C44" w:themeColor="accent6"/>
      </w:tblBorders>
    </w:tblPr>
    <w:tblStylePr w:type="firstRow">
      <w:rPr>
        <w:rFonts w:asciiTheme="majorHAnsi" w:eastAsiaTheme="majorEastAsia" w:hAnsiTheme="majorHAnsi" w:cstheme="majorBidi"/>
      </w:rPr>
      <w:tblPr/>
      <w:tcPr>
        <w:tcBorders>
          <w:top w:val="nil"/>
          <w:bottom w:val="single" w:sz="8" w:space="0" w:color="5C4C44" w:themeColor="accent6"/>
        </w:tcBorders>
      </w:tcPr>
    </w:tblStylePr>
    <w:tblStylePr w:type="lastRow">
      <w:rPr>
        <w:b/>
        <w:bCs/>
        <w:color w:val="725E54" w:themeColor="text2"/>
      </w:rPr>
      <w:tblPr/>
      <w:tcPr>
        <w:tcBorders>
          <w:top w:val="single" w:sz="8" w:space="0" w:color="5C4C44" w:themeColor="accent6"/>
          <w:bottom w:val="single" w:sz="8" w:space="0" w:color="5C4C44" w:themeColor="accent6"/>
        </w:tcBorders>
      </w:tcPr>
    </w:tblStylePr>
    <w:tblStylePr w:type="firstCol">
      <w:rPr>
        <w:b/>
        <w:bCs/>
      </w:rPr>
    </w:tblStylePr>
    <w:tblStylePr w:type="lastCol">
      <w:rPr>
        <w:b/>
        <w:bCs/>
      </w:rPr>
      <w:tblPr/>
      <w:tcPr>
        <w:tcBorders>
          <w:top w:val="single" w:sz="8" w:space="0" w:color="5C4C44" w:themeColor="accent6"/>
          <w:bottom w:val="single" w:sz="8" w:space="0" w:color="5C4C44" w:themeColor="accent6"/>
        </w:tcBorders>
      </w:tcPr>
    </w:tblStylePr>
    <w:tblStylePr w:type="band1Vert">
      <w:tblPr/>
      <w:tcPr>
        <w:shd w:val="clear" w:color="auto" w:fill="DAD1CD" w:themeFill="accent6" w:themeFillTint="3F"/>
      </w:tcPr>
    </w:tblStylePr>
    <w:tblStylePr w:type="band1Horz">
      <w:tblPr/>
      <w:tcPr>
        <w:shd w:val="clear" w:color="auto" w:fill="DAD1CD" w:themeFill="accent6" w:themeFillTint="3F"/>
      </w:tcPr>
    </w:tblStylePr>
  </w:style>
  <w:style w:type="table" w:styleId="MittlereListe2">
    <w:name w:val="Medium List 2"/>
    <w:basedOn w:val="NormaleTabelle"/>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rPr>
        <w:sz w:val="24"/>
        <w:szCs w:val="24"/>
      </w:rPr>
      <w:tblPr/>
      <w:tcPr>
        <w:tcBorders>
          <w:top w:val="nil"/>
          <w:left w:val="nil"/>
          <w:bottom w:val="single" w:sz="24" w:space="0" w:color="F051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133" w:themeColor="accent1"/>
          <w:insideH w:val="nil"/>
          <w:insideV w:val="nil"/>
        </w:tcBorders>
        <w:shd w:val="clear" w:color="auto" w:fill="FFFFFF" w:themeFill="background1"/>
      </w:tcPr>
    </w:tblStylePr>
    <w:tblStylePr w:type="lastCol">
      <w:tblPr/>
      <w:tcPr>
        <w:tcBorders>
          <w:top w:val="nil"/>
          <w:left w:val="single" w:sz="8" w:space="0" w:color="F051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top w:val="nil"/>
          <w:bottom w:val="nil"/>
          <w:insideH w:val="nil"/>
          <w:insideV w:val="nil"/>
        </w:tcBorders>
        <w:shd w:val="clear" w:color="auto" w:fill="FBD3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rPr>
        <w:sz w:val="24"/>
        <w:szCs w:val="24"/>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5BA" w:themeColor="accent2"/>
          <w:insideH w:val="nil"/>
          <w:insideV w:val="nil"/>
        </w:tcBorders>
        <w:shd w:val="clear" w:color="auto" w:fill="FFFFFF" w:themeFill="background1"/>
      </w:tcPr>
    </w:tblStylePr>
    <w:tblStylePr w:type="lastCol">
      <w:tblPr/>
      <w:tcPr>
        <w:tcBorders>
          <w:top w:val="nil"/>
          <w:left w:val="single" w:sz="8" w:space="0" w:color="60C5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top w:val="nil"/>
          <w:bottom w:val="nil"/>
          <w:insideH w:val="nil"/>
          <w:insideV w:val="nil"/>
        </w:tcBorders>
        <w:shd w:val="clear" w:color="auto" w:fill="D7F0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rPr>
        <w:sz w:val="24"/>
        <w:szCs w:val="24"/>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04E" w:themeColor="accent3"/>
          <w:insideH w:val="nil"/>
          <w:insideV w:val="nil"/>
        </w:tcBorders>
        <w:shd w:val="clear" w:color="auto" w:fill="FFFFFF" w:themeFill="background1"/>
      </w:tcPr>
    </w:tblStylePr>
    <w:tblStylePr w:type="lastCol">
      <w:tblPr/>
      <w:tcPr>
        <w:tcBorders>
          <w:top w:val="nil"/>
          <w:left w:val="single" w:sz="8" w:space="0" w:color="D5E04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top w:val="nil"/>
          <w:bottom w:val="nil"/>
          <w:insideH w:val="nil"/>
          <w:insideV w:val="nil"/>
        </w:tcBorders>
        <w:shd w:val="clear" w:color="auto" w:fill="F4F7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rPr>
        <w:sz w:val="24"/>
        <w:szCs w:val="24"/>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C4DD" w:themeColor="accent4"/>
          <w:insideH w:val="nil"/>
          <w:insideV w:val="nil"/>
        </w:tcBorders>
        <w:shd w:val="clear" w:color="auto" w:fill="FFFFFF" w:themeFill="background1"/>
      </w:tcPr>
    </w:tblStylePr>
    <w:tblStylePr w:type="lastCol">
      <w:tblPr/>
      <w:tcPr>
        <w:tcBorders>
          <w:top w:val="nil"/>
          <w:left w:val="single" w:sz="8" w:space="0" w:color="42C4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top w:val="nil"/>
          <w:bottom w:val="nil"/>
          <w:insideH w:val="nil"/>
          <w:insideV w:val="nil"/>
        </w:tcBorders>
        <w:shd w:val="clear" w:color="auto" w:fill="D0F0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rPr>
        <w:sz w:val="24"/>
        <w:szCs w:val="24"/>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8D" w:themeColor="accent5"/>
          <w:insideH w:val="nil"/>
          <w:insideV w:val="nil"/>
        </w:tcBorders>
        <w:shd w:val="clear" w:color="auto" w:fill="FFFFFF" w:themeFill="background1"/>
      </w:tcPr>
    </w:tblStylePr>
    <w:tblStylePr w:type="lastCol">
      <w:tblPr/>
      <w:tcPr>
        <w:tcBorders>
          <w:top w:val="nil"/>
          <w:left w:val="single" w:sz="8" w:space="0" w:color="A49B8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top w:val="nil"/>
          <w:bottom w:val="nil"/>
          <w:insideH w:val="nil"/>
          <w:insideV w:val="nil"/>
        </w:tcBorders>
        <w:shd w:val="clear" w:color="auto" w:fill="E8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rPr>
        <w:sz w:val="24"/>
        <w:szCs w:val="24"/>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4C44" w:themeColor="accent6"/>
          <w:insideH w:val="nil"/>
          <w:insideV w:val="nil"/>
        </w:tcBorders>
        <w:shd w:val="clear" w:color="auto" w:fill="FFFFFF" w:themeFill="background1"/>
      </w:tcPr>
    </w:tblStylePr>
    <w:tblStylePr w:type="lastCol">
      <w:tblPr/>
      <w:tcPr>
        <w:tcBorders>
          <w:top w:val="nil"/>
          <w:left w:val="single" w:sz="8" w:space="0" w:color="5C4C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top w:val="nil"/>
          <w:bottom w:val="nil"/>
          <w:insideH w:val="nil"/>
          <w:insideV w:val="nil"/>
        </w:tcBorders>
        <w:shd w:val="clear" w:color="auto" w:fill="DAD1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tblBorders>
    </w:tblPr>
    <w:tblStylePr w:type="firstRow">
      <w:pPr>
        <w:spacing w:before="0" w:after="0" w:line="240" w:lineRule="auto"/>
      </w:pPr>
      <w:rPr>
        <w:b/>
        <w:bCs/>
        <w:color w:val="FFFFFF" w:themeColor="background1"/>
      </w:rPr>
      <w:tblPr/>
      <w:tcPr>
        <w:tc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shd w:val="clear" w:color="auto" w:fill="F05133" w:themeFill="accent1"/>
      </w:tcPr>
    </w:tblStylePr>
    <w:tblStylePr w:type="lastRow">
      <w:pPr>
        <w:spacing w:before="0" w:after="0" w:line="240" w:lineRule="auto"/>
      </w:pPr>
      <w:rPr>
        <w:b/>
        <w:bCs/>
      </w:rPr>
      <w:tblPr/>
      <w:tcPr>
        <w:tcBorders>
          <w:top w:val="double" w:sz="6"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CC" w:themeFill="accent1" w:themeFillTint="3F"/>
      </w:tcPr>
    </w:tblStylePr>
    <w:tblStylePr w:type="band1Horz">
      <w:tblPr/>
      <w:tcPr>
        <w:tcBorders>
          <w:insideH w:val="nil"/>
          <w:insideV w:val="nil"/>
        </w:tcBorders>
        <w:shd w:val="clear" w:color="auto" w:fill="FBD3CC"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tblBorders>
    </w:tblPr>
    <w:tblStylePr w:type="firstRow">
      <w:pPr>
        <w:spacing w:before="0" w:after="0" w:line="240" w:lineRule="auto"/>
      </w:pPr>
      <w:rPr>
        <w:b/>
        <w:bCs/>
        <w:color w:val="FFFFFF" w:themeColor="background1"/>
      </w:rPr>
      <w:tblPr/>
      <w:tcPr>
        <w:tc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shd w:val="clear" w:color="auto" w:fill="60C5BA" w:themeFill="accent2"/>
      </w:tcPr>
    </w:tblStylePr>
    <w:tblStylePr w:type="lastRow">
      <w:pPr>
        <w:spacing w:before="0" w:after="0" w:line="240" w:lineRule="auto"/>
      </w:pPr>
      <w:rPr>
        <w:b/>
        <w:bCs/>
      </w:rPr>
      <w:tblPr/>
      <w:tcPr>
        <w:tcBorders>
          <w:top w:val="double" w:sz="6"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F0ED" w:themeFill="accent2" w:themeFillTint="3F"/>
      </w:tcPr>
    </w:tblStylePr>
    <w:tblStylePr w:type="band1Horz">
      <w:tblPr/>
      <w:tcPr>
        <w:tcBorders>
          <w:insideH w:val="nil"/>
          <w:insideV w:val="nil"/>
        </w:tcBorders>
        <w:shd w:val="clear" w:color="auto" w:fill="D7F0ED"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tblBorders>
    </w:tblPr>
    <w:tblStylePr w:type="firstRow">
      <w:pPr>
        <w:spacing w:before="0" w:after="0" w:line="240" w:lineRule="auto"/>
      </w:pPr>
      <w:rPr>
        <w:b/>
        <w:bCs/>
        <w:color w:val="FFFFFF" w:themeColor="background1"/>
      </w:rPr>
      <w:tblPr/>
      <w:tcPr>
        <w:tc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shd w:val="clear" w:color="auto" w:fill="D5E04E" w:themeFill="accent3"/>
      </w:tcPr>
    </w:tblStylePr>
    <w:tblStylePr w:type="lastRow">
      <w:pPr>
        <w:spacing w:before="0" w:after="0" w:line="240" w:lineRule="auto"/>
      </w:pPr>
      <w:rPr>
        <w:b/>
        <w:bCs/>
      </w:rPr>
      <w:tblPr/>
      <w:tcPr>
        <w:tcBorders>
          <w:top w:val="double" w:sz="6"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7D3" w:themeFill="accent3" w:themeFillTint="3F"/>
      </w:tcPr>
    </w:tblStylePr>
    <w:tblStylePr w:type="band1Horz">
      <w:tblPr/>
      <w:tcPr>
        <w:tcBorders>
          <w:insideH w:val="nil"/>
          <w:insideV w:val="nil"/>
        </w:tcBorders>
        <w:shd w:val="clear" w:color="auto" w:fill="F4F7D3"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tblBorders>
    </w:tblPr>
    <w:tblStylePr w:type="firstRow">
      <w:pPr>
        <w:spacing w:before="0" w:after="0" w:line="240" w:lineRule="auto"/>
      </w:pPr>
      <w:rPr>
        <w:b/>
        <w:bCs/>
        <w:color w:val="FFFFFF" w:themeColor="background1"/>
      </w:rPr>
      <w:tblPr/>
      <w:tcPr>
        <w:tc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shd w:val="clear" w:color="auto" w:fill="42C4DD" w:themeFill="accent4"/>
      </w:tcPr>
    </w:tblStylePr>
    <w:tblStylePr w:type="lastRow">
      <w:pPr>
        <w:spacing w:before="0" w:after="0" w:line="240" w:lineRule="auto"/>
      </w:pPr>
      <w:rPr>
        <w:b/>
        <w:bCs/>
      </w:rPr>
      <w:tblPr/>
      <w:tcPr>
        <w:tcBorders>
          <w:top w:val="double" w:sz="6"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0F6" w:themeFill="accent4" w:themeFillTint="3F"/>
      </w:tcPr>
    </w:tblStylePr>
    <w:tblStylePr w:type="band1Horz">
      <w:tblPr/>
      <w:tcPr>
        <w:tcBorders>
          <w:insideH w:val="nil"/>
          <w:insideV w:val="nil"/>
        </w:tcBorders>
        <w:shd w:val="clear" w:color="auto" w:fill="D0F0F6"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tblBorders>
    </w:tblPr>
    <w:tblStylePr w:type="firstRow">
      <w:pPr>
        <w:spacing w:before="0" w:after="0" w:line="240" w:lineRule="auto"/>
      </w:pPr>
      <w:rPr>
        <w:b/>
        <w:bCs/>
        <w:color w:val="FFFFFF" w:themeColor="background1"/>
      </w:rPr>
      <w:tblPr/>
      <w:tcPr>
        <w:tc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shd w:val="clear" w:color="auto" w:fill="A49B8D" w:themeFill="accent5"/>
      </w:tcPr>
    </w:tblStylePr>
    <w:tblStylePr w:type="lastRow">
      <w:pPr>
        <w:spacing w:before="0" w:after="0" w:line="240" w:lineRule="auto"/>
      </w:pPr>
      <w:rPr>
        <w:b/>
        <w:bCs/>
      </w:rPr>
      <w:tblPr/>
      <w:tcPr>
        <w:tcBorders>
          <w:top w:val="double" w:sz="6"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2" w:themeFill="accent5" w:themeFillTint="3F"/>
      </w:tcPr>
    </w:tblStylePr>
    <w:tblStylePr w:type="band1Horz">
      <w:tblPr/>
      <w:tcPr>
        <w:tcBorders>
          <w:insideH w:val="nil"/>
          <w:insideV w:val="nil"/>
        </w:tcBorders>
        <w:shd w:val="clear" w:color="auto" w:fill="E8E6E2"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tblBorders>
    </w:tblPr>
    <w:tblStylePr w:type="firstRow">
      <w:pPr>
        <w:spacing w:before="0" w:after="0" w:line="240" w:lineRule="auto"/>
      </w:pPr>
      <w:rPr>
        <w:b/>
        <w:bCs/>
        <w:color w:val="FFFFFF" w:themeColor="background1"/>
      </w:rPr>
      <w:tblPr/>
      <w:tcPr>
        <w:tc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shd w:val="clear" w:color="auto" w:fill="5C4C44" w:themeFill="accent6"/>
      </w:tcPr>
    </w:tblStylePr>
    <w:tblStylePr w:type="lastRow">
      <w:pPr>
        <w:spacing w:before="0" w:after="0" w:line="240" w:lineRule="auto"/>
      </w:pPr>
      <w:rPr>
        <w:b/>
        <w:bCs/>
      </w:rPr>
      <w:tblPr/>
      <w:tcPr>
        <w:tcBorders>
          <w:top w:val="double" w:sz="6"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CD" w:themeFill="accent6" w:themeFillTint="3F"/>
      </w:tcPr>
    </w:tblStylePr>
    <w:tblStylePr w:type="band1Horz">
      <w:tblPr/>
      <w:tcPr>
        <w:tcBorders>
          <w:insideH w:val="nil"/>
          <w:insideV w:val="nil"/>
        </w:tcBorders>
        <w:shd w:val="clear" w:color="auto" w:fill="DAD1CD"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1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5133" w:themeFill="accent1"/>
      </w:tcPr>
    </w:tblStylePr>
    <w:tblStylePr w:type="lastCol">
      <w:rPr>
        <w:b/>
        <w:bCs/>
        <w:color w:val="FFFFFF" w:themeColor="background1"/>
      </w:rPr>
      <w:tblPr/>
      <w:tcPr>
        <w:tcBorders>
          <w:left w:val="nil"/>
          <w:right w:val="nil"/>
          <w:insideH w:val="nil"/>
          <w:insideV w:val="nil"/>
        </w:tcBorders>
        <w:shd w:val="clear" w:color="auto" w:fill="F051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5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5BA" w:themeFill="accent2"/>
      </w:tcPr>
    </w:tblStylePr>
    <w:tblStylePr w:type="lastCol">
      <w:rPr>
        <w:b/>
        <w:bCs/>
        <w:color w:val="FFFFFF" w:themeColor="background1"/>
      </w:rPr>
      <w:tblPr/>
      <w:tcPr>
        <w:tcBorders>
          <w:left w:val="nil"/>
          <w:right w:val="nil"/>
          <w:insideH w:val="nil"/>
          <w:insideV w:val="nil"/>
        </w:tcBorders>
        <w:shd w:val="clear" w:color="auto" w:fill="60C5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04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E04E" w:themeFill="accent3"/>
      </w:tcPr>
    </w:tblStylePr>
    <w:tblStylePr w:type="lastCol">
      <w:rPr>
        <w:b/>
        <w:bCs/>
        <w:color w:val="FFFFFF" w:themeColor="background1"/>
      </w:rPr>
      <w:tblPr/>
      <w:tcPr>
        <w:tcBorders>
          <w:left w:val="nil"/>
          <w:right w:val="nil"/>
          <w:insideH w:val="nil"/>
          <w:insideV w:val="nil"/>
        </w:tcBorders>
        <w:shd w:val="clear" w:color="auto" w:fill="D5E04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C4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C4DD" w:themeFill="accent4"/>
      </w:tcPr>
    </w:tblStylePr>
    <w:tblStylePr w:type="lastCol">
      <w:rPr>
        <w:b/>
        <w:bCs/>
        <w:color w:val="FFFFFF" w:themeColor="background1"/>
      </w:rPr>
      <w:tblPr/>
      <w:tcPr>
        <w:tcBorders>
          <w:left w:val="nil"/>
          <w:right w:val="nil"/>
          <w:insideH w:val="nil"/>
          <w:insideV w:val="nil"/>
        </w:tcBorders>
        <w:shd w:val="clear" w:color="auto" w:fill="42C4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8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8D" w:themeFill="accent5"/>
      </w:tcPr>
    </w:tblStylePr>
    <w:tblStylePr w:type="lastCol">
      <w:rPr>
        <w:b/>
        <w:bCs/>
        <w:color w:val="FFFFFF" w:themeColor="background1"/>
      </w:rPr>
      <w:tblPr/>
      <w:tcPr>
        <w:tcBorders>
          <w:left w:val="nil"/>
          <w:right w:val="nil"/>
          <w:insideH w:val="nil"/>
          <w:insideV w:val="nil"/>
        </w:tcBorders>
        <w:shd w:val="clear" w:color="auto" w:fill="A49B8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4C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4C44" w:themeFill="accent6"/>
      </w:tcPr>
    </w:tblStylePr>
    <w:tblStylePr w:type="lastCol">
      <w:rPr>
        <w:b/>
        <w:bCs/>
        <w:color w:val="FFFFFF" w:themeColor="background1"/>
      </w:rPr>
      <w:tblPr/>
      <w:tcPr>
        <w:tcBorders>
          <w:left w:val="nil"/>
          <w:right w:val="nil"/>
          <w:insideH w:val="nil"/>
          <w:insideV w:val="nil"/>
        </w:tcBorders>
        <w:shd w:val="clear" w:color="auto" w:fill="5C4C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achrichtenkopf">
    <w:name w:val="Message Header"/>
    <w:basedOn w:val="Standard"/>
    <w:link w:val="NachrichtenkopfZchn"/>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KeinLeerraum">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StandardWeb">
    <w:name w:val="Normal (Web)"/>
    <w:basedOn w:val="Standard"/>
    <w:uiPriority w:val="99"/>
    <w:semiHidden/>
    <w:unhideWhenUsed/>
    <w:rsid w:val="00572222"/>
    <w:rPr>
      <w:rFonts w:ascii="Times New Roman" w:hAnsi="Times New Roman" w:cs="Times New Roman"/>
      <w:sz w:val="24"/>
      <w:szCs w:val="24"/>
    </w:rPr>
  </w:style>
  <w:style w:type="paragraph" w:styleId="Standardeinzug">
    <w:name w:val="Normal Indent"/>
    <w:basedOn w:val="Standard"/>
    <w:uiPriority w:val="99"/>
    <w:semiHidden/>
    <w:unhideWhenUsed/>
    <w:rsid w:val="00572222"/>
    <w:pPr>
      <w:ind w:left="720"/>
    </w:pPr>
  </w:style>
  <w:style w:type="paragraph" w:styleId="Fu-Endnotenberschrift">
    <w:name w:val="Note Heading"/>
    <w:basedOn w:val="Standard"/>
    <w:next w:val="Standard"/>
    <w:link w:val="Fu-EndnotenberschriftZchn"/>
    <w:uiPriority w:val="99"/>
    <w:semiHidden/>
    <w:unhideWhenUsed/>
    <w:rsid w:val="00572222"/>
    <w:pPr>
      <w:spacing w:after="0" w:line="240" w:lineRule="auto"/>
    </w:pPr>
  </w:style>
  <w:style w:type="character" w:customStyle="1" w:styleId="Fu-EndnotenberschriftZchn">
    <w:name w:val="Fuß/-Endnotenüberschrift Zchn"/>
    <w:basedOn w:val="Absatz-Standardschriftart"/>
    <w:link w:val="Fu-Endnotenberschrift"/>
    <w:uiPriority w:val="99"/>
    <w:semiHidden/>
    <w:rsid w:val="00572222"/>
    <w:rPr>
      <w:kern w:val="16"/>
      <w:sz w:val="22"/>
      <w14:ligatures w14:val="standardContextual"/>
      <w14:numForm w14:val="oldStyle"/>
      <w14:numSpacing w14:val="proportional"/>
      <w14:cntxtAlts/>
    </w:rPr>
  </w:style>
  <w:style w:type="character" w:styleId="Seitenzahl">
    <w:name w:val="page number"/>
    <w:basedOn w:val="Absatz-Standardschriftart"/>
    <w:uiPriority w:val="99"/>
    <w:semiHidden/>
    <w:unhideWhenUsed/>
    <w:rsid w:val="00572222"/>
    <w:rPr>
      <w:sz w:val="22"/>
    </w:rPr>
  </w:style>
  <w:style w:type="table" w:styleId="EinfacheTabelle1">
    <w:name w:val="Plain Table 1"/>
    <w:basedOn w:val="NormaleTabelle"/>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572222"/>
    <w:pPr>
      <w:spacing w:after="0" w:line="240" w:lineRule="auto"/>
    </w:pPr>
    <w:rPr>
      <w:rFonts w:ascii="Consolas" w:hAnsi="Consolas"/>
      <w:szCs w:val="21"/>
    </w:rPr>
  </w:style>
  <w:style w:type="character" w:customStyle="1" w:styleId="NurTextZchn">
    <w:name w:val="Nur Text Zchn"/>
    <w:basedOn w:val="Absatz-Standardschriftart"/>
    <w:link w:val="Nur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Zitat">
    <w:name w:val="Quote"/>
    <w:basedOn w:val="Standard"/>
    <w:next w:val="Standard"/>
    <w:link w:val="ZitatZchn"/>
    <w:uiPriority w:val="29"/>
    <w:semiHidden/>
    <w:qFormat/>
    <w:rsid w:val="00572222"/>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Anrede">
    <w:name w:val="Salutation"/>
    <w:basedOn w:val="Standard"/>
    <w:next w:val="Standard"/>
    <w:link w:val="AnredeZchn"/>
    <w:uiPriority w:val="5"/>
    <w:qFormat/>
    <w:rsid w:val="00572222"/>
  </w:style>
  <w:style w:type="character" w:customStyle="1" w:styleId="AnredeZchn">
    <w:name w:val="Anrede Zchn"/>
    <w:basedOn w:val="Absatz-Standardschriftart"/>
    <w:link w:val="Anrede"/>
    <w:uiPriority w:val="5"/>
    <w:rsid w:val="00752FC4"/>
  </w:style>
  <w:style w:type="paragraph" w:styleId="Unterschrift">
    <w:name w:val="Signature"/>
    <w:basedOn w:val="Standard"/>
    <w:next w:val="Standard"/>
    <w:link w:val="UnterschriftZchn"/>
    <w:uiPriority w:val="7"/>
    <w:qFormat/>
    <w:rsid w:val="008D0AA7"/>
  </w:style>
  <w:style w:type="character" w:customStyle="1" w:styleId="UnterschriftZchn">
    <w:name w:val="Unterschrift Zchn"/>
    <w:basedOn w:val="Absatz-Standardschriftart"/>
    <w:link w:val="Unterschrift"/>
    <w:uiPriority w:val="7"/>
    <w:rsid w:val="008D0AA7"/>
  </w:style>
  <w:style w:type="character" w:styleId="Fett">
    <w:name w:val="Strong"/>
    <w:basedOn w:val="Absatz-Standardschriftart"/>
    <w:uiPriority w:val="19"/>
    <w:semiHidden/>
    <w:qFormat/>
    <w:rsid w:val="00572222"/>
    <w:rPr>
      <w:b/>
      <w:bCs/>
      <w:sz w:val="22"/>
    </w:rPr>
  </w:style>
  <w:style w:type="paragraph" w:styleId="Untertitel">
    <w:name w:val="Subtitle"/>
    <w:basedOn w:val="Standard"/>
    <w:next w:val="Standard"/>
    <w:link w:val="UntertitelZchn"/>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chwacheHervorhebung">
    <w:name w:val="Subtle Emphasis"/>
    <w:basedOn w:val="Absatz-Standardschriftart"/>
    <w:uiPriority w:val="19"/>
    <w:semiHidden/>
    <w:qFormat/>
    <w:rsid w:val="00572222"/>
    <w:rPr>
      <w:i/>
      <w:iCs/>
      <w:color w:val="404040" w:themeColor="text1" w:themeTint="BF"/>
      <w:sz w:val="22"/>
    </w:rPr>
  </w:style>
  <w:style w:type="character" w:styleId="SchwacherVerweis">
    <w:name w:val="Subtle Reference"/>
    <w:basedOn w:val="Absatz-Standardschriftart"/>
    <w:uiPriority w:val="31"/>
    <w:semiHidden/>
    <w:qFormat/>
    <w:rsid w:val="00572222"/>
    <w:rPr>
      <w:smallCaps/>
      <w:color w:val="5A5A5A" w:themeColor="text1" w:themeTint="A5"/>
      <w:sz w:val="22"/>
    </w:rPr>
  </w:style>
  <w:style w:type="table" w:styleId="Tabelle3D-Effekt1">
    <w:name w:val="Table 3D effects 1"/>
    <w:basedOn w:val="NormaleTabelle"/>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572222"/>
    <w:pPr>
      <w:spacing w:after="0"/>
      <w:ind w:left="220" w:hanging="220"/>
    </w:pPr>
  </w:style>
  <w:style w:type="paragraph" w:styleId="Abbildungsverzeichnis">
    <w:name w:val="table of figures"/>
    <w:basedOn w:val="Standard"/>
    <w:next w:val="Standard"/>
    <w:uiPriority w:val="99"/>
    <w:semiHidden/>
    <w:unhideWhenUsed/>
    <w:rsid w:val="00572222"/>
    <w:pPr>
      <w:spacing w:after="0"/>
    </w:pPr>
  </w:style>
  <w:style w:type="table" w:styleId="TabelleProfessionell">
    <w:name w:val="Table Professional"/>
    <w:basedOn w:val="NormaleTabelle"/>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rd"/>
    <w:next w:val="Standard"/>
    <w:link w:val="TitelZchn"/>
    <w:uiPriority w:val="10"/>
    <w:semiHidden/>
    <w:qFormat/>
    <w:rsid w:val="0057222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RGV-berschrift">
    <w:name w:val="toa heading"/>
    <w:basedOn w:val="Standard"/>
    <w:next w:val="Standard"/>
    <w:uiPriority w:val="99"/>
    <w:semiHidden/>
    <w:unhideWhenUsed/>
    <w:rsid w:val="00572222"/>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uiPriority w:val="39"/>
    <w:semiHidden/>
    <w:unhideWhenUsed/>
    <w:rsid w:val="00572222"/>
    <w:pPr>
      <w:spacing w:after="100"/>
    </w:pPr>
  </w:style>
  <w:style w:type="paragraph" w:styleId="Verzeichnis2">
    <w:name w:val="toc 2"/>
    <w:basedOn w:val="Standard"/>
    <w:next w:val="Standard"/>
    <w:autoRedefine/>
    <w:uiPriority w:val="39"/>
    <w:semiHidden/>
    <w:unhideWhenUsed/>
    <w:rsid w:val="00572222"/>
    <w:pPr>
      <w:spacing w:after="100"/>
      <w:ind w:left="220"/>
    </w:pPr>
  </w:style>
  <w:style w:type="paragraph" w:styleId="Verzeichnis3">
    <w:name w:val="toc 3"/>
    <w:basedOn w:val="Standard"/>
    <w:next w:val="Standard"/>
    <w:autoRedefine/>
    <w:uiPriority w:val="39"/>
    <w:semiHidden/>
    <w:unhideWhenUsed/>
    <w:rsid w:val="00572222"/>
    <w:pPr>
      <w:spacing w:after="100"/>
      <w:ind w:left="440"/>
    </w:pPr>
  </w:style>
  <w:style w:type="paragraph" w:styleId="Verzeichnis4">
    <w:name w:val="toc 4"/>
    <w:basedOn w:val="Standard"/>
    <w:next w:val="Standard"/>
    <w:autoRedefine/>
    <w:uiPriority w:val="39"/>
    <w:semiHidden/>
    <w:unhideWhenUsed/>
    <w:rsid w:val="00572222"/>
    <w:pPr>
      <w:spacing w:after="100"/>
      <w:ind w:left="660"/>
    </w:pPr>
  </w:style>
  <w:style w:type="paragraph" w:styleId="Verzeichnis5">
    <w:name w:val="toc 5"/>
    <w:basedOn w:val="Standard"/>
    <w:next w:val="Standard"/>
    <w:autoRedefine/>
    <w:uiPriority w:val="39"/>
    <w:semiHidden/>
    <w:unhideWhenUsed/>
    <w:rsid w:val="00572222"/>
    <w:pPr>
      <w:spacing w:after="100"/>
      <w:ind w:left="880"/>
    </w:pPr>
  </w:style>
  <w:style w:type="paragraph" w:styleId="Verzeichnis6">
    <w:name w:val="toc 6"/>
    <w:basedOn w:val="Standard"/>
    <w:next w:val="Standard"/>
    <w:autoRedefine/>
    <w:uiPriority w:val="39"/>
    <w:semiHidden/>
    <w:unhideWhenUsed/>
    <w:rsid w:val="00572222"/>
    <w:pPr>
      <w:spacing w:after="100"/>
      <w:ind w:left="1100"/>
    </w:pPr>
  </w:style>
  <w:style w:type="paragraph" w:styleId="Verzeichnis7">
    <w:name w:val="toc 7"/>
    <w:basedOn w:val="Standard"/>
    <w:next w:val="Standard"/>
    <w:autoRedefine/>
    <w:uiPriority w:val="39"/>
    <w:semiHidden/>
    <w:unhideWhenUsed/>
    <w:rsid w:val="00572222"/>
    <w:pPr>
      <w:spacing w:after="100"/>
      <w:ind w:left="1320"/>
    </w:pPr>
  </w:style>
  <w:style w:type="paragraph" w:styleId="Verzeichnis8">
    <w:name w:val="toc 8"/>
    <w:basedOn w:val="Standard"/>
    <w:next w:val="Standard"/>
    <w:autoRedefine/>
    <w:uiPriority w:val="39"/>
    <w:semiHidden/>
    <w:unhideWhenUsed/>
    <w:rsid w:val="00572222"/>
    <w:pPr>
      <w:spacing w:after="100"/>
      <w:ind w:left="1540"/>
    </w:pPr>
  </w:style>
  <w:style w:type="paragraph" w:styleId="Verzeichnis9">
    <w:name w:val="toc 9"/>
    <w:basedOn w:val="Standard"/>
    <w:next w:val="Standard"/>
    <w:autoRedefine/>
    <w:uiPriority w:val="39"/>
    <w:semiHidden/>
    <w:unhideWhenUsed/>
    <w:rsid w:val="00572222"/>
    <w:pPr>
      <w:spacing w:after="100"/>
      <w:ind w:left="1760"/>
    </w:pPr>
  </w:style>
  <w:style w:type="paragraph" w:styleId="Inhaltsverzeichnisberschrift">
    <w:name w:val="TOC Heading"/>
    <w:basedOn w:val="berschrift1"/>
    <w:next w:val="Standard"/>
    <w:uiPriority w:val="39"/>
    <w:semiHidden/>
    <w:unhideWhenUsed/>
    <w:qFormat/>
    <w:rsid w:val="00572222"/>
    <w:pPr>
      <w:spacing w:before="240"/>
      <w:outlineLvl w:val="9"/>
    </w:pPr>
    <w:rPr>
      <w:b w:val="0"/>
      <w:bCs w:val="0"/>
      <w:color w:val="CA2C0F" w:themeColor="accent1" w:themeShade="BF"/>
      <w:sz w:val="32"/>
      <w:szCs w:val="32"/>
    </w:rPr>
  </w:style>
  <w:style w:type="paragraph" w:customStyle="1" w:styleId="Grafik">
    <w:name w:val="Grafik"/>
    <w:basedOn w:val="Standard"/>
    <w:next w:val="Kontaktinfos"/>
    <w:uiPriority w:val="2"/>
    <w:qFormat/>
    <w:rsid w:val="00752FC4"/>
    <w:pPr>
      <w:spacing w:after="320"/>
      <w:ind w:right="144"/>
      <w:jc w:val="right"/>
    </w:pPr>
  </w:style>
  <w:style w:type="paragraph" w:customStyle="1" w:styleId="FuzeileFortsetzung">
    <w:name w:val="Fußzeile – Fortsetzung"/>
    <w:basedOn w:val="Standard"/>
    <w:uiPriority w:val="99"/>
    <w:rsid w:val="00BC0F0A"/>
    <w:pPr>
      <w:spacing w:after="120" w:line="240" w:lineRule="auto"/>
      <w:ind w:right="-720"/>
      <w:contextualSpacing/>
      <w:jc w:val="right"/>
    </w:pPr>
    <w:rPr>
      <w:rFonts w:asciiTheme="majorHAnsi" w:hAnsiTheme="majorHAnsi"/>
      <w:color w:val="276B64" w:themeColor="accent2" w:themeShade="80"/>
    </w:rPr>
  </w:style>
  <w:style w:type="character" w:customStyle="1" w:styleId="jnenbez">
    <w:name w:val="jnenbez"/>
    <w:basedOn w:val="Absatz-Standardschriftart"/>
    <w:rsid w:val="00E10CAC"/>
  </w:style>
  <w:style w:type="character" w:customStyle="1" w:styleId="bt-date">
    <w:name w:val="bt-date"/>
    <w:basedOn w:val="Absatz-Standardschriftart"/>
    <w:rsid w:val="00610E81"/>
  </w:style>
  <w:style w:type="character" w:customStyle="1" w:styleId="bt-dachzeile">
    <w:name w:val="bt-dachzeile"/>
    <w:basedOn w:val="Absatz-Standardschriftart"/>
    <w:rsid w:val="00610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59709">
      <w:bodyDiv w:val="1"/>
      <w:marLeft w:val="0"/>
      <w:marRight w:val="0"/>
      <w:marTop w:val="0"/>
      <w:marBottom w:val="0"/>
      <w:divBdr>
        <w:top w:val="none" w:sz="0" w:space="0" w:color="auto"/>
        <w:left w:val="none" w:sz="0" w:space="0" w:color="auto"/>
        <w:bottom w:val="none" w:sz="0" w:space="0" w:color="auto"/>
        <w:right w:val="none" w:sz="0" w:space="0" w:color="auto"/>
      </w:divBdr>
      <w:divsChild>
        <w:div w:id="1866937236">
          <w:marLeft w:val="0"/>
          <w:marRight w:val="0"/>
          <w:marTop w:val="0"/>
          <w:marBottom w:val="0"/>
          <w:divBdr>
            <w:top w:val="none" w:sz="0" w:space="0" w:color="auto"/>
            <w:left w:val="none" w:sz="0" w:space="0" w:color="auto"/>
            <w:bottom w:val="none" w:sz="0" w:space="0" w:color="auto"/>
            <w:right w:val="none" w:sz="0" w:space="0" w:color="auto"/>
          </w:divBdr>
          <w:divsChild>
            <w:div w:id="461196917">
              <w:marLeft w:val="0"/>
              <w:marRight w:val="0"/>
              <w:marTop w:val="0"/>
              <w:marBottom w:val="0"/>
              <w:divBdr>
                <w:top w:val="none" w:sz="0" w:space="0" w:color="auto"/>
                <w:left w:val="none" w:sz="0" w:space="0" w:color="auto"/>
                <w:bottom w:val="none" w:sz="0" w:space="0" w:color="auto"/>
                <w:right w:val="none" w:sz="0" w:space="0" w:color="auto"/>
              </w:divBdr>
              <w:divsChild>
                <w:div w:id="1362315910">
                  <w:marLeft w:val="0"/>
                  <w:marRight w:val="0"/>
                  <w:marTop w:val="0"/>
                  <w:marBottom w:val="0"/>
                  <w:divBdr>
                    <w:top w:val="none" w:sz="0" w:space="0" w:color="auto"/>
                    <w:left w:val="none" w:sz="0" w:space="0" w:color="auto"/>
                    <w:bottom w:val="none" w:sz="0" w:space="0" w:color="auto"/>
                    <w:right w:val="none" w:sz="0" w:space="0" w:color="auto"/>
                  </w:divBdr>
                  <w:divsChild>
                    <w:div w:id="747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7568">
          <w:marLeft w:val="0"/>
          <w:marRight w:val="0"/>
          <w:marTop w:val="0"/>
          <w:marBottom w:val="0"/>
          <w:divBdr>
            <w:top w:val="none" w:sz="0" w:space="0" w:color="auto"/>
            <w:left w:val="none" w:sz="0" w:space="0" w:color="auto"/>
            <w:bottom w:val="none" w:sz="0" w:space="0" w:color="auto"/>
            <w:right w:val="none" w:sz="0" w:space="0" w:color="auto"/>
          </w:divBdr>
          <w:divsChild>
            <w:div w:id="1776168572">
              <w:marLeft w:val="0"/>
              <w:marRight w:val="0"/>
              <w:marTop w:val="0"/>
              <w:marBottom w:val="0"/>
              <w:divBdr>
                <w:top w:val="none" w:sz="0" w:space="0" w:color="auto"/>
                <w:left w:val="none" w:sz="0" w:space="0" w:color="auto"/>
                <w:bottom w:val="none" w:sz="0" w:space="0" w:color="auto"/>
                <w:right w:val="none" w:sz="0" w:space="0" w:color="auto"/>
              </w:divBdr>
              <w:divsChild>
                <w:div w:id="1328097185">
                  <w:marLeft w:val="0"/>
                  <w:marRight w:val="0"/>
                  <w:marTop w:val="0"/>
                  <w:marBottom w:val="0"/>
                  <w:divBdr>
                    <w:top w:val="none" w:sz="0" w:space="0" w:color="auto"/>
                    <w:left w:val="none" w:sz="0" w:space="0" w:color="auto"/>
                    <w:bottom w:val="none" w:sz="0" w:space="0" w:color="auto"/>
                    <w:right w:val="none" w:sz="0" w:space="0" w:color="auto"/>
                  </w:divBdr>
                  <w:divsChild>
                    <w:div w:id="2001032767">
                      <w:marLeft w:val="0"/>
                      <w:marRight w:val="0"/>
                      <w:marTop w:val="0"/>
                      <w:marBottom w:val="0"/>
                      <w:divBdr>
                        <w:top w:val="none" w:sz="0" w:space="0" w:color="auto"/>
                        <w:left w:val="none" w:sz="0" w:space="0" w:color="auto"/>
                        <w:bottom w:val="none" w:sz="0" w:space="0" w:color="auto"/>
                        <w:right w:val="none" w:sz="0" w:space="0" w:color="auto"/>
                      </w:divBdr>
                      <w:divsChild>
                        <w:div w:id="1626110584">
                          <w:marLeft w:val="0"/>
                          <w:marRight w:val="0"/>
                          <w:marTop w:val="0"/>
                          <w:marBottom w:val="0"/>
                          <w:divBdr>
                            <w:top w:val="none" w:sz="0" w:space="0" w:color="auto"/>
                            <w:left w:val="none" w:sz="0" w:space="0" w:color="auto"/>
                            <w:bottom w:val="none" w:sz="0" w:space="0" w:color="auto"/>
                            <w:right w:val="none" w:sz="0" w:space="0" w:color="auto"/>
                          </w:divBdr>
                          <w:divsChild>
                            <w:div w:id="9779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457183">
      <w:bodyDiv w:val="1"/>
      <w:marLeft w:val="0"/>
      <w:marRight w:val="0"/>
      <w:marTop w:val="0"/>
      <w:marBottom w:val="0"/>
      <w:divBdr>
        <w:top w:val="none" w:sz="0" w:space="0" w:color="auto"/>
        <w:left w:val="none" w:sz="0" w:space="0" w:color="auto"/>
        <w:bottom w:val="none" w:sz="0" w:space="0" w:color="auto"/>
        <w:right w:val="none" w:sz="0" w:space="0" w:color="auto"/>
      </w:divBdr>
      <w:divsChild>
        <w:div w:id="1341394702">
          <w:marLeft w:val="0"/>
          <w:marRight w:val="0"/>
          <w:marTop w:val="0"/>
          <w:marBottom w:val="0"/>
          <w:divBdr>
            <w:top w:val="none" w:sz="0" w:space="0" w:color="auto"/>
            <w:left w:val="none" w:sz="0" w:space="0" w:color="auto"/>
            <w:bottom w:val="none" w:sz="0" w:space="0" w:color="auto"/>
            <w:right w:val="none" w:sz="0" w:space="0" w:color="auto"/>
          </w:divBdr>
        </w:div>
        <w:div w:id="661542402">
          <w:marLeft w:val="0"/>
          <w:marRight w:val="0"/>
          <w:marTop w:val="0"/>
          <w:marBottom w:val="0"/>
          <w:divBdr>
            <w:top w:val="none" w:sz="0" w:space="0" w:color="auto"/>
            <w:left w:val="none" w:sz="0" w:space="0" w:color="auto"/>
            <w:bottom w:val="none" w:sz="0" w:space="0" w:color="auto"/>
            <w:right w:val="none" w:sz="0" w:space="0" w:color="auto"/>
          </w:divBdr>
          <w:divsChild>
            <w:div w:id="1657877298">
              <w:marLeft w:val="0"/>
              <w:marRight w:val="0"/>
              <w:marTop w:val="0"/>
              <w:marBottom w:val="0"/>
              <w:divBdr>
                <w:top w:val="none" w:sz="0" w:space="0" w:color="auto"/>
                <w:left w:val="none" w:sz="0" w:space="0" w:color="auto"/>
                <w:bottom w:val="none" w:sz="0" w:space="0" w:color="auto"/>
                <w:right w:val="none" w:sz="0" w:space="0" w:color="auto"/>
              </w:divBdr>
              <w:divsChild>
                <w:div w:id="1279027790">
                  <w:marLeft w:val="0"/>
                  <w:marRight w:val="0"/>
                  <w:marTop w:val="0"/>
                  <w:marBottom w:val="0"/>
                  <w:divBdr>
                    <w:top w:val="none" w:sz="0" w:space="0" w:color="auto"/>
                    <w:left w:val="none" w:sz="0" w:space="0" w:color="auto"/>
                    <w:bottom w:val="none" w:sz="0" w:space="0" w:color="auto"/>
                    <w:right w:val="none" w:sz="0" w:space="0" w:color="auto"/>
                  </w:divBdr>
                  <w:divsChild>
                    <w:div w:id="368335272">
                      <w:marLeft w:val="0"/>
                      <w:marRight w:val="0"/>
                      <w:marTop w:val="0"/>
                      <w:marBottom w:val="0"/>
                      <w:divBdr>
                        <w:top w:val="none" w:sz="0" w:space="0" w:color="auto"/>
                        <w:left w:val="none" w:sz="0" w:space="0" w:color="auto"/>
                        <w:bottom w:val="none" w:sz="0" w:space="0" w:color="auto"/>
                        <w:right w:val="none" w:sz="0" w:space="0" w:color="auto"/>
                      </w:divBdr>
                    </w:div>
                    <w:div w:id="364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14096">
      <w:bodyDiv w:val="1"/>
      <w:marLeft w:val="0"/>
      <w:marRight w:val="0"/>
      <w:marTop w:val="0"/>
      <w:marBottom w:val="0"/>
      <w:divBdr>
        <w:top w:val="none" w:sz="0" w:space="0" w:color="auto"/>
        <w:left w:val="none" w:sz="0" w:space="0" w:color="auto"/>
        <w:bottom w:val="none" w:sz="0" w:space="0" w:color="auto"/>
        <w:right w:val="none" w:sz="0" w:space="0" w:color="auto"/>
      </w:divBdr>
    </w:div>
    <w:div w:id="764152920">
      <w:bodyDiv w:val="1"/>
      <w:marLeft w:val="0"/>
      <w:marRight w:val="0"/>
      <w:marTop w:val="0"/>
      <w:marBottom w:val="0"/>
      <w:divBdr>
        <w:top w:val="none" w:sz="0" w:space="0" w:color="auto"/>
        <w:left w:val="none" w:sz="0" w:space="0" w:color="auto"/>
        <w:bottom w:val="none" w:sz="0" w:space="0" w:color="auto"/>
        <w:right w:val="none" w:sz="0" w:space="0" w:color="auto"/>
      </w:divBdr>
      <w:divsChild>
        <w:div w:id="252324000">
          <w:marLeft w:val="0"/>
          <w:marRight w:val="0"/>
          <w:marTop w:val="0"/>
          <w:marBottom w:val="0"/>
          <w:divBdr>
            <w:top w:val="none" w:sz="0" w:space="0" w:color="auto"/>
            <w:left w:val="none" w:sz="0" w:space="0" w:color="auto"/>
            <w:bottom w:val="none" w:sz="0" w:space="0" w:color="auto"/>
            <w:right w:val="none" w:sz="0" w:space="0" w:color="auto"/>
          </w:divBdr>
        </w:div>
        <w:div w:id="44843187">
          <w:marLeft w:val="0"/>
          <w:marRight w:val="0"/>
          <w:marTop w:val="0"/>
          <w:marBottom w:val="0"/>
          <w:divBdr>
            <w:top w:val="none" w:sz="0" w:space="0" w:color="auto"/>
            <w:left w:val="none" w:sz="0" w:space="0" w:color="auto"/>
            <w:bottom w:val="none" w:sz="0" w:space="0" w:color="auto"/>
            <w:right w:val="none" w:sz="0" w:space="0" w:color="auto"/>
          </w:divBdr>
          <w:divsChild>
            <w:div w:id="1103768943">
              <w:marLeft w:val="0"/>
              <w:marRight w:val="0"/>
              <w:marTop w:val="0"/>
              <w:marBottom w:val="0"/>
              <w:divBdr>
                <w:top w:val="none" w:sz="0" w:space="0" w:color="auto"/>
                <w:left w:val="none" w:sz="0" w:space="0" w:color="auto"/>
                <w:bottom w:val="none" w:sz="0" w:space="0" w:color="auto"/>
                <w:right w:val="none" w:sz="0" w:space="0" w:color="auto"/>
              </w:divBdr>
              <w:divsChild>
                <w:div w:id="36902425">
                  <w:marLeft w:val="0"/>
                  <w:marRight w:val="0"/>
                  <w:marTop w:val="0"/>
                  <w:marBottom w:val="0"/>
                  <w:divBdr>
                    <w:top w:val="none" w:sz="0" w:space="0" w:color="auto"/>
                    <w:left w:val="none" w:sz="0" w:space="0" w:color="auto"/>
                    <w:bottom w:val="none" w:sz="0" w:space="0" w:color="auto"/>
                    <w:right w:val="none" w:sz="0" w:space="0" w:color="auto"/>
                  </w:divBdr>
                  <w:divsChild>
                    <w:div w:id="457645199">
                      <w:marLeft w:val="0"/>
                      <w:marRight w:val="0"/>
                      <w:marTop w:val="0"/>
                      <w:marBottom w:val="0"/>
                      <w:divBdr>
                        <w:top w:val="none" w:sz="0" w:space="0" w:color="auto"/>
                        <w:left w:val="none" w:sz="0" w:space="0" w:color="auto"/>
                        <w:bottom w:val="none" w:sz="0" w:space="0" w:color="auto"/>
                        <w:right w:val="none" w:sz="0" w:space="0" w:color="auto"/>
                      </w:divBdr>
                    </w:div>
                    <w:div w:id="7505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0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che\AppData\Roaming\Microsoft\Templates\Privater%20Briefkop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C4CB3BAA9146E4B349F58A0AFFD057"/>
        <w:category>
          <w:name w:val="Allgemein"/>
          <w:gallery w:val="placeholder"/>
        </w:category>
        <w:types>
          <w:type w:val="bbPlcHdr"/>
        </w:types>
        <w:behaviors>
          <w:behavior w:val="content"/>
        </w:behaviors>
        <w:guid w:val="{540C0677-77C3-4908-B5BB-0CE1B6933739}"/>
      </w:docPartPr>
      <w:docPartBody>
        <w:p w:rsidR="00D91C5C" w:rsidRDefault="00640582">
          <w:pPr>
            <w:pStyle w:val="3AC4CB3BAA9146E4B349F58A0AFFD057"/>
          </w:pPr>
          <w:r>
            <w:rPr>
              <w:lang w:bidi="de-DE"/>
            </w:rPr>
            <w:t>Ihr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82"/>
    <w:rsid w:val="0004039E"/>
    <w:rsid w:val="000803A8"/>
    <w:rsid w:val="000828B7"/>
    <w:rsid w:val="00142809"/>
    <w:rsid w:val="001519AF"/>
    <w:rsid w:val="002371BC"/>
    <w:rsid w:val="00262190"/>
    <w:rsid w:val="00320D8E"/>
    <w:rsid w:val="003B7249"/>
    <w:rsid w:val="004C6579"/>
    <w:rsid w:val="005446D2"/>
    <w:rsid w:val="00566076"/>
    <w:rsid w:val="00640582"/>
    <w:rsid w:val="00711E6F"/>
    <w:rsid w:val="00807518"/>
    <w:rsid w:val="00972749"/>
    <w:rsid w:val="00987B54"/>
    <w:rsid w:val="009E7529"/>
    <w:rsid w:val="00A108ED"/>
    <w:rsid w:val="00A76F98"/>
    <w:rsid w:val="00A95A23"/>
    <w:rsid w:val="00AB0254"/>
    <w:rsid w:val="00AB3B7D"/>
    <w:rsid w:val="00AF6AEB"/>
    <w:rsid w:val="00B82406"/>
    <w:rsid w:val="00BF19AE"/>
    <w:rsid w:val="00C40B5B"/>
    <w:rsid w:val="00D358A1"/>
    <w:rsid w:val="00D91C5C"/>
    <w:rsid w:val="00E07D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AC4CB3BAA9146E4B349F58A0AFFD057">
    <w:name w:val="3AC4CB3BAA9146E4B349F58A0AFFD057"/>
  </w:style>
  <w:style w:type="paragraph" w:customStyle="1" w:styleId="368E1EABC151490D8F5598E978083939">
    <w:name w:val="368E1EABC151490D8F5598E978083939"/>
  </w:style>
  <w:style w:type="paragraph" w:customStyle="1" w:styleId="E7C266D9375F4AABA2CBA661007D50BA">
    <w:name w:val="E7C266D9375F4AABA2CBA661007D50BA"/>
  </w:style>
  <w:style w:type="paragraph" w:customStyle="1" w:styleId="003CAF3EFF794D4685FEF04DDE5358D3">
    <w:name w:val="003CAF3EFF794D4685FEF04DDE5358D3"/>
  </w:style>
  <w:style w:type="character" w:styleId="Platzhaltertext">
    <w:name w:val="Placeholder Text"/>
    <w:basedOn w:val="Absatz-Standardschriftart"/>
    <w:uiPriority w:val="99"/>
    <w:semiHidden/>
    <w:rPr>
      <w:color w:val="2F5496" w:themeColor="accent5" w:themeShade="BF"/>
      <w:sz w:val="22"/>
    </w:rPr>
  </w:style>
  <w:style w:type="paragraph" w:customStyle="1" w:styleId="D9D52A7653724DA3A9A87D78D7DC80C1">
    <w:name w:val="D9D52A7653724DA3A9A87D78D7DC80C1"/>
  </w:style>
  <w:style w:type="paragraph" w:customStyle="1" w:styleId="F5E0FAC47BD34B429039D5CA0CE08C40">
    <w:name w:val="F5E0FAC47BD34B429039D5CA0CE08C40"/>
  </w:style>
  <w:style w:type="paragraph" w:customStyle="1" w:styleId="C3B7F37D25764B9381FAEEADD048A6AA">
    <w:name w:val="C3B7F37D25764B9381FAEEADD048A6AA"/>
  </w:style>
  <w:style w:type="paragraph" w:customStyle="1" w:styleId="2406D6CF798B4EC58DD7D3CA4C5DB724">
    <w:name w:val="2406D6CF798B4EC58DD7D3CA4C5DB724"/>
  </w:style>
  <w:style w:type="paragraph" w:customStyle="1" w:styleId="BB82EA89A620483B9114CF58AE36BE0D">
    <w:name w:val="BB82EA89A620483B9114CF58AE36B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04731-2B80-4934-A058-BD0BA9AC6042}">
  <ds:schemaRefs>
    <ds:schemaRef ds:uri="http://schemas.microsoft.com/sharepoint/v3/contenttype/forms"/>
  </ds:schemaRefs>
</ds:datastoreItem>
</file>

<file path=customXml/itemProps2.xml><?xml version="1.0" encoding="utf-8"?>
<ds:datastoreItem xmlns:ds="http://schemas.openxmlformats.org/officeDocument/2006/customXml" ds:itemID="{3D2D69A8-3077-470C-A001-453F479BB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E803B-26EA-40FF-870A-D0EF6A324646}">
  <ds:schemaRefs>
    <ds:schemaRef ds:uri="http://schemas.microsoft.com/office/2006/metadata/properties"/>
    <ds:schemaRef ds:uri="http://schemas.microsoft.com/office/infopath/2007/PartnerControls"/>
    <ds:schemaRef ds:uri="40262f94-9f35-4ac3-9a90-690165a166b7"/>
  </ds:schemaRefs>
</ds:datastoreItem>
</file>

<file path=customXml/itemProps4.xml><?xml version="1.0" encoding="utf-8"?>
<ds:datastoreItem xmlns:ds="http://schemas.openxmlformats.org/officeDocument/2006/customXml" ds:itemID="{8529C9EF-96D2-4FC1-81E9-F4554BBCF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Privater Briefkopf</Template>
  <TotalTime>0</TotalTime>
  <Pages>1</Pages>
  <Words>252</Words>
  <Characters>1591</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Name</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Jochen Richard</dc:creator>
  <cp:lastModifiedBy>Jochen Richard</cp:lastModifiedBy>
  <cp:revision>8</cp:revision>
  <cp:lastPrinted>2024-02-20T10:37:00Z</cp:lastPrinted>
  <dcterms:created xsi:type="dcterms:W3CDTF">2025-11-04T11:44:00Z</dcterms:created>
  <dcterms:modified xsi:type="dcterms:W3CDTF">2025-11-08T15:06:00Z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